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a2c5" w14:textId="eaaa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по платежам в республиканский
бюджет подрядных и ремонтных организаций, подведомственных
Министерству обороны Республики Казахстан, выполнивших строительные
и ремонтные работы для Вооруженных Сил Республики Казахстан,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и Государственному налоговому комитету
Республики Казахстан произвести разовый зачет задолженности между
республиканским бюджетом и подрядными и ремонтными организациями
Министерства обороны Республики Казахстан, имеющими задолженность по
платежам в республиканский бюджет, на общую сумму 318623 тыс.
(триста восемнадцать миллионов шестьсот двадцать три тысячи) тенге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учреждений
Министерства обороны Республики Казахстан на погашение
задолженности за строительные и ремонтные работы, выполненные для
них подрядными и ремонтными организациями этого же Министерства.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произвести по состоянию на 1 декабря
1996 года, с отражением указанных сумм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31 декабря 1996 г. N 1713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подрядных и ремонтных организаций Министерства обороны
      Республики Казахстан, имеющих задолженность по платежам
         в республиканский бюджет, принимаемую к зачету за
            выполненные строительные и ремонтные работы
                                                         /тыс.тенге/
--------------------------------------------------------------------
   !              !         !  Задолженность по платежам в бюджет
 N ! Наименование !Место ре-!---------------------------------------
п/п!подрядных ор- !гистрации! Всего !       По видам платежей
   !ганизаций, ви-!в налого-!       !-------------------------------
   !ды платежей   !вом учете!       !  НДС  !Фонд прео-!Подоходный
   !              !         !       !       !бразования!налог с юри-
   !              !         !       !       !экономики !дических лиц
--------------------------------------------------------------------
 1 !      2       !    3    !   4   !   5   !    6     !     7
--------------------------------------------------------------------
 1. В/ч 89451     Турксиб-   132509   79622    2847       50040
    Основной долг ский район  51569   28622               22947
    пени          г. Алматы   56550   37221    1675       17654
    штраф                     24390   13779    1172        9439
 2. В/ч 75102     Турксиб-    75052   44394    1228       29430
    Основной долг ский район  33717   18330               15387
    пени          г. Алматы   22568   13826     725        8017
    штраф                     18767   12238     503        6026
 3. В/ч 02953     Турксиб-    65465   42636    1339       21490
    Основной долг ский район  28626   22536                6090
    пени          г. Алматы   24112   12915     809       10388
    штраф                     12727    7185     530        5012
 4. 671 ХРУПТК    Турксиб-    16442      95       2       16345
    Основной долг ский район  13362      82               13280
    пени          г. Алматы    2992      13       2        2977
    штраф                        88                          88
 5. В/ч 73715     Илийский    10516            2187        8329
    Основной долг район Ал-   10516            2187        8329
    пени          матинской
    штраф         области
 6. В/ч 31516     г. Семи-     3581
    Основной долг палатинск    3581            1819        1762
    пени
    штраф
 7. 29 Военпроект Бостандык-   1900    1900
    Основной долг ский район   1900    1900
    пени          г. Алматы
    штраф
 8. В/ч 07366     Турксиб-     5656      91       7        5558
    Основной долг ский район   5656      91       7        5558
    пени          г. Алматы
    штраф
 9. 832 Воен.завод Турксиб-    7221                        7221
    Основной долг  ский район  7221                        7221
    пени           г. Алматы
    штраф
10. В/ч 22039     г.Семипа-     281                         281
    Основной долг латинск       281                         281
    пени
    штраф
--------------------------------------------------------------------
    ВСЕГО                     318623   168738   9429     140456
    в том числе:
    основной долг             156429   71561    4013     80855
    пени                      106222   63975    3211     39036
    штраф                     55972    33202    2205     20565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