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594" w14:textId="7933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финансово-экономическому оздоровлению предприятий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выполнения программы проведения
ликвидационных работ на закрываемых шахтах и государственной
поддержки предприятий Карагандинского угольного бассейна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 порядке
передать имущественный комплекс ликвидируемой части шахты
им. 50-летия Октябрьской революции Республиканскому государственному
специализированному предприятию "Карагандаликвидшахт".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 до конца
1996 года за счет средств, предусмотренных в республиканском бюджете
на санацию и реабилитацию предприятий, через государственный
Реабилитационный банк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для окончательного расчета по погашению задолженности
закрываемых шахт Карагандинского угольного бассейна по выплате
возмещений за причинение вреда жизни и здоровью, а также по
заработной плате, образовавшихся до начала ликвидационного
производства, Республиканскому государственному специализированному
предприятию "Карагандаликвидшахт" в сумме 188413,3 тыс. (сто
восемьдесят восемь миллионов четыреста тринадцать тысяч триста)
тенге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кредитные ресурсы акционерному обществу закрытого типа
"Карагандашахтуголь"'в сумме 200 (двести) млн.тенге для пополнения
оборотных средств и приобретения оборудования под залог угля,
товариществам с ограниченной ответственностью "Арман" и "Абай-Комыр
Лтд" - по 75 (семьдесят пять)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приватизации по Карагандинской области в
условиях проведения тендера по продаже имущества шахт, входящих в
акционерное общество закрытого типа "Карагандашахтуголь", учесть
возврат новым собственником выделенных средств в сумме 200 (двести)
млн.тенге в сроки, установленные кредитным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 от 14 июля 
1998 г. N 666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P980666_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2 постановления Правительства Республики Казахстан от
2 октября 1996 г. N 1214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P961214_ </w:t>
      </w:r>
      <w:r>
        <w:rPr>
          <w:rFonts w:ascii="Times New Roman"/>
          <w:b w:val="false"/>
          <w:i w:val="false"/>
          <w:color w:val="000000"/>
          <w:sz w:val="28"/>
        </w:rPr>
        <w:t>
  "О финансово-экономическом
оздоровлении предприятий Карагандинского угольного бассейна,
входящих в состав акционерного общества закрытого типа
"Карагандашахтуголь",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Министерству финансов Республики Казахстан за счет средств,
предусмотренных в республиканском бюджете для санации предприятий,
выделить через государственный Реабилитационный банк Республики
Казахстан на безвозвратной основе 286 млн. тенге акционерному
обществу закрытого типа Карагандашахтуголь" на его реабилитацию".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распоряжение Премьер-Министра
Республики Казахстан от 18 декабря 1996 г. N 574.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финансово-валютного контроля при Министерстве
финансов Республики Казахстан установить контроль за целевым
использованием выделяемых в соответствии с настоящим постановлением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31 декабря 1996 г. N 1715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Задолженность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по заработной плате и выплатам возмещения за
                причинение вреда жизни или здоровью по
                 ликвидируемым шахтам Карагандинского
                  угольного бассейна, образовавшаяся
                    до начала ликвидационных работ
                                                       (тыс.тенге)
-----------------------------------------------------------------------
Наимено-!Всего !                 В том числе по шахтам:
вание   !      !-------------------------------------------------------
затрат  !      !Майку- !Север- !Дубов- !Топар- !Шеру-  !Долин- !50-ле-
        !      !дук-   !ная    !ская   !ская   !бай-   !ская   !тия
        !      !ская   !       !       !       !Нурин- !       !Октя-
        !      !       !       !       !       !ская   !       !брьской
        !      !       !       !       !       !       !       !револю-
        !      !       !       !       !       !       !       !ции
        !      !       !       !       !       !       !       !
-----------------------------------------------------------------------
Зарпла-
та с
начис-
лениями
Всего   244678,1 14080,3 18495,0 3199,3 15904,2 17523,5 48806,4 126669,4
В том
числе:
Зарплата
без
начисле-
ний и
налогов 166174,4  8360,8  9684,1 2226,0 10990,3 10284,5 32136,7 92492,0
Внебюд-
жетные
платежи 53175,7  2675,5   3098,9  712,3  3516,9  3291,0 10283,7 29597,4
Подо-
ходный
налог с
физичес-
ких     25328,О  3044,0   5712,0  261,0  1397,0 3948,0  6386,0   4580,0
лиц
Выплате
возме-
щений за
причине-
ние
вреда
жизни
или
здо-
ровью 22238,9  4313,5    5546,9    -    3226,5  787,0  1065,0   7300,0
Итого
с
начис-
лениями
и нало-
гами  266917,0 18393,8  24041,9 3199,3 19130,7 18310,5 49871,4 133969,4
Итого
без
начис-
лений
и нало-
гов   188413,3 12674,3  15231,0 2266,0 14216,8 11071,5 33201,7  99792,0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