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99271" w14:textId="3e992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Кабинета Министров Республики Казахстан от 16 августа 1995 г. N 1126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1996 г. N 1746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Положение о порядке выдачи органами налоговой службы Республики Казахстан патентов физическим лицам, занимающимся предпринимательской деятельностью, утвержденное постановлением Кабинета Министров Республики Казахстан от 16 августа 1995 г. N 1126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P951126_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о Порядке выдачи органами налоговой службы Республики Казахстан патентов физическим лицам, занимающимся предпринимательской деятельностью" (САПП Республики Казахстан, 1995 г., N 28, ст. 336),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пункт 4 изложить в следующей редакции: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"4. В случае, если деятельность, которой предполагает заниматься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предприниматель, лицензируется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действующим законодательством, то выдача ему патентов в целях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определения порядка уплаты налога и постановка такого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предпринимателя на налоговый учет осуществляются после получения 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установленном порядке в уполномоченном государственном органе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лицензии".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Первый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