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1258" w14:textId="a961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частичном погашении долгов поставщикам материально-технических ресурсов для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преамбулу, пункты 1 и 2 внесены изменения -
постановлением Правительства РК от 21 января 1997 г. N 88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P970088_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по
организациям сельского хозяйства за поставленные им в 1996 году
нефтепродукты, электрическую и тепловую энергию, технику и запасные
части, средства защиты растений, полученные от организаций 
Министерства нефтяной и газовой промышленности, Министерства 
энергетики и угольной промышленности Республики Казахстан, 
акционерных компаний "Сельхозмаш" и "Казагрореммаш", акционерных 
обществ "Кен дала", "Онiм", "Трактор" (г. Актюбинск) и организации 
сельхозхимии, а также выданную из госресурсов в 1994-1996 годах 
зерновую ссуду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провести зачет
задолженности между республиканским бюджетом и организациями
Министерства нефтяной и газовой промышленности, Министерства
энергетики и угольной промышленности Республики Казахстан,
акционерных компаний "Сельхозмаш", "Казагрореммаш", акционерных
обществ "Кен дала", "Онiм", "Трактор" (г. Актюбинск) и организации
сельхозхимии и Государственной продовольственной контрактной
корпорации, имеющими задолженность по платежам в республиканский
бюджет, в пределах неиспользованных ассигнований, предусмотренных
для Государственного фонда финансовой поддержки сельского хозяйства
на 1996 год, в размере 1084 млн. (один миллиард восемьдесят четыре
миллиона)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Указанную сумму зачесть а счет погашения задолженности
организаций сельского хозяйства за полученные в 1996 году
нефтепродукты, электрическую и тепловую энергию, технику и запасные
части, средства защиты растений, а также задолженности по зерновой 
ссуде, выданной из государственных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хозяйства, Министерству нефтяной
и газовой промышленности, Министерству энергетики и угольной
промышленности Республики Казахстан, акционерным компаниям
"Сельхозмаш", "Казагрореммаш", акционерным обществам "Кен дала",
"Онiм", "Трактор" (г. Актюбинск) и организациям сельхозхимии,
Государственной продовольственной контрактной корпорации и акимам
административно-территориальных единиц обеспечить до 13 января 1997
года проведение сверки по состоянию на 1 декабря 1996 года
задолженности сельскохозяйственных товаропроизводителей
организациям - поставщикам нефтепродуктов, электрической и тепловой
энергии, техники и запасных частей, средств защиты растений, а 
также задолженность организаций - поставщиков по платежам в Фонд 
охраны недр и воспроизводства минеральных ресурсов, по подоходному 
налогу с юридических лиц, налогу на добавленную стоимость и 
фиксированным (рентным) платежам, а также по акцизам в целях 
определения размера ассигнований, принимаемых в зачет из 
Государственного фонда финансовой поддержки сельского хозяйства на 
целевые мероприятия.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сельского хозяйства совместно с Министерством
нефтяной и газовой промышленности, Министерством энергетики и
угольной промышленности Республики Казахстан, акционерными
компаниями "Сельхозмаш", "Казагрореммаш", акционерными обществами
"Кен дала", "Онiм","Трактор" (г. Актюбинск) и организациями 
сельхозхимии и Государственной продовольственной контрактной
корпорацией по согласованию с Министерством финансов Республики
Казахстан представить материалы сверок в Правительство Республики
Казахстан для утверждения.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