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0dac" w14:textId="7900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образовавшейся задолженности
правоохранительных органов за оказанные услуги и полученные
материальные ценности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налоговым комитетом Республики
Казахстан произвести зачет задолженности по налоговым и другим
обязательным платежам в республиканский бюджет по организациям,
оказавшим услуги и поставившим материальные ценности, на общую сумму
103458 тыс. (сто три миллиона четыреста пятьдесят восемь тысяч)
тенге согласно прилагаемому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
правоохранительных органов на погашение задолженности за оказанные
им услуги и полученные материальные ценности.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произвести с отражением указанных сумм в доходной и
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финансово-валютного контроля при Министерстве
финансов Республики Казахстан установить контроль за полнотой и
качеством поставленных правоохранительным органам материальных
ценностей, а также за обоснованностью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 от 31 декабря 1996 г. N 1753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организаций, имеющих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 налоговым и другим обязательным платежам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республиканский бюджет, принимаемую к зачету в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финансирования правоохранительных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в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организаций, іСумма задолженности, принимаемая к зачету
виды налоговых и других   іДДДДДДДДДДДДДДДДДДДДДДДДДДДДДДДДДДДДДДДДДД
обязательных платежей     іВсего і           В том числе
                          і      іДДДДДДДДДДДДДДДДДДДДДДДДДДДДДДДДДДД
                          і      іВнут-  іГосу- іКоми- іВоен- іМинис-
                          і      іренние ідарс- ітет   іный   ітерст-
                          і      івойска ітвен- інацио-іинсти-іво
                          і      і       іный   іналь- ітут   івнут-
                          і      і       іслед- іной   іпогра-іренних
                          і      і       іствен ібезо- іничныхідел
                          і      і       іный   іпасно-івойск і
                          і      і       ікоми- істи   і      і
                          і      і       ітет   і      і      і
ДДДДДДДДДДДДДДДДДДДДДДДДДДДДДДДДДДДДДДДДДДДДДДДДДДДДДДДДДДДДДДДДДДДДД
           1              і   2  і   3   і  4   і  5   і   6  і   7
ДДДДДДДДДДДДДДДДДДДДДДДДДДДДДДДДДДДДДДДДДДДДДДДДДДДДДДДДДДДДДДДДДДДДД
1. Управление Алматинской
железной дороги,
г. Алматы, всего           16769  10000   3136   2000   1633
В т.ч. по подоходному
налогу с юридических лиц   16769  10000   3136   2000   1633
2. Управление
Западно-Казахстанской
железной дороги,
г. Актюбинск, всего         6856   4075   2311   470
В т.ч. по подоходному
налогу с юридических лиц    6856   4075   2311   470
3. Управление Целинной
железной дороги,
г. Акмола, всего           14742  10698   3225   819
В т.ч. по подоходному
налогу с юридических лиц   14742  10698   3225   819
4. Управление
водопроводно-жилищно-
коммунального хозяйства
"Облводоканал",
г. Караганда, всего         5446   5446
В т.ч. по фонду
преобразования экономики    5446   5446
5. Акционерное общество
"Кустанай мунай онiмдерi",
г. Кустанай, всего          5000          5000
В т.ч. по налогу на
добавленную стоимость       5000          5000
6. Фирма "Мунай-Комплект",
г. Алматы, всего            3000   3000
В т.ч. по налогу на
добавленную стоимость       3000   3000
7. Учреждение УЛ-154/3,
Каскеленский район
Алматинской области, всего  8728                               8728
В т.ч. по подоходному
налогу с юридических лиц    8728                               8728
8. Производственно-
эксплуатационный трест
"Горводоканал",
г. Кустанай, всего           391    391
В т.ч. по налогу на
добавленную стоимость        391    391
9. Предприятие
"Водоканал",
г. Усть-Каменогорск, всего   451    451
В т.ч. по подоходному
налогу с юридических лиц     451    451
10. Товарищество с
ограниченной
ответственностью "Гульнар",
г. Алматы, всего             102    102
В т.ч. по налогу на
добавленную стоимость        102    102
11. Учреждения ЛА 155/12,
г. Алматы, всего             615    615
В т.ч.:
  по подоходному налогу с
  юридических лиц            464    464
  по налогу на добавленную
  стоимость                  151    151
12. Акционерное общество
"Усть-Каменогорский
хлебокомбинат",
г. Усть-Каменогорск, всего   264    264
В т.ч. по подоходному
налогу с юридических лиц     264    264
13. Акционерное общество
"Плодоовощ", г. Караганда,
всего                        570    570
В т.ч. по налогу на
добавленную стоимость        570    570
14. Акционерное общество
"Торгтехника",
г. Караганда, всего          215    215
В т.ч.:
  по налогу на добавленную
  стоимость                  125    125
  по подоходному налогу с
  юридических лиц             90     90
15. Кировское
ремонтно-строительное
предприятие, г. Караганда,
всего                         92     92
В т.ч. по налогу на
добавленную стоимость         92     92
16. Акционерное общество
"Алтын-Алма", г. Караганда,
всего                        461    461
В т.ч. по налогу на
добавленную стоимость        461    461
17. Акционерное общество
"Караганда-Нан",
г. Караганда, всего          650    650
В т.ч. по налогу на
добавленную стоимость        650    650
18. Алматинское областное
акционерное общество
"Фармация", г. Алматы,
всего                       7700   7700
В т.ч. по погашению
кредита, выделенного из
республиканского
валютного фонда             7700   7700
19. Сельскохозяйственное
предприятие "Березовское",
г. Зыряновск
Восточно-Казахстанской
области, всего               743          743
В т.ч.:
  по фонду преобразования
  экономики                  217          217
  по фонду охраны природы    526          526
20. Акционерное общество
"Алматыгортеплокоммун-
энерго", г. Алматы,
всего                      27862                        27862
В т.ч. по налогу на
добавленную стоимость      27862                        27862
21. Главное управление
Командующего внутренними
войсками, всего             2801   2801
В т.ч. по государственной
пошлине по делам,
рассматриваемым в
арбитражных судах           2801   2801
    Итого                  103458 47531   14415  3289   29495  8728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