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507e" w14:textId="ea45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долгам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1996 г. N 1755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сокращения образовавшейся задолженности Министерства
обороны Республики Казахстан подрядным организациям за выполненные
ремонтно-строительные работы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совместно с Государственным налоговым
комитетом Республики Казахстан произвести зачет задолженности между
республиканским бюджетом и подрядными организациями, выполнившими
строительно-монтажные работы для Министерства обороны Республики
Казахстан, по налоговым и другим обязательным платежам в
республиканский бюджет на общую сумму 14771732 тенге согласно
прилагаемому перечню.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Зачесть указанную сумму в счет финансирования учреждений
Министерства обороны Республики Казахстан на погашение задолженности
за строительно-монтажные работы, выполненные указанными в приложении
подрядными организациями.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Зачет задолженности произвести с отражением указанных сумм
в доходной и расходной частях республиканского бюджета на 1996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к постановлению Правительства
                                    Республики Казахстан
                                от 31 декабря 1996 г. N 1755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подрядных организаций и их задолженности по платежам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республиканский бюджет, принимаемой к зачету в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финансирования Министерства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(в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ДДДДДДДДДДДДДДДДДДДДДДДДДДДДДДДДДДДДДДДДДДДДДДДДДДДДДДДДДДДДДДДДДДДДД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Наименование орга-і  Сумма,і В том числе по видам платежей
низаций           іпринима-іДДДДДДДДДДДДДДДДДДДДДДДДДДДДДДДДДДДДДДДДД
                  іемая к  іНалог на іПодоходныйіФонд пре-іФонд под-
                  ізачету, ідобавлен-іналог с   іобразова-ідержки
                  івсего   іную сто- іюридичес- іния эко- іпредприни-
                  і        іимость   іких лиц   іномики   імательства
ДДДДДДДДДДДДДДДДДДДДДДДДДДДДДДДДДДДДДДДДДДДДДДДДДДДДДДДДДДДДДДДДДДДДД
       1          і    2   і    3    і     4    і    5    і    6
ДДДДДДДДДДДДДДДДДДДДДДДДДДДДДДДДДДДДДДДДДДДДДДДДДДДДДДДДДДДДДДДДДДДДД
1. Государственное  407799   122637     25856      259306
акционерное
общество "Жилстрой-
индустрия",
г. Алматы
2. Акционерное     2037896  2037896
общество
"Хлебопродукт-
строй", г. Алматы
3. Товарищество с  2000745   500747   1499998
ограниченной
ответственностью
"Тепломонтаж",
г. Алматы
4. Коллективное     321000             321000
строительно-
монтажное
предприятие N 1
треста
Алматысельхоз-
строймонтаж,
Илийский район
Алматинской
области
5. Коллективное     783330             642699      136467   4164
строительно-
монтажное
предприятие N 4
треста
Алматысельхоз-
строймонтаж,
Илийский район
Алматинской области
6. Коллективное     986954             737307      205290  44357
строительно-
монтажное
предприятие N 6
треста Алматысель-
хозстроймонтаж,
Илийский район
Алматинской области
7. Фирма           2496624  1148376   1339188        7659   1401
"Монтажник",
г. Алматы
8. Специализиро-   4165680  2500530   1665150
ванная передвижная
механизировная
колонна N 1
акционерного
общества
"Югспецсельмонтаж",
г. Алматы
9. Управление      1321300  1321300
механизированных
работ N 6
"Алмаатаинжстрой",
г. Алматы
10. Коллективное      8426               2200               6226
строительно-
монтажное
предприятие N 2
треста
Алматысельхоз-
строймонтаж,
г.Чилик
Алматинской
области
11. Коллективное    29978               27025        2953
строительно-
монтажное
предприятие N 3
треста
Алматысельхоз-
строймонтаж,
г.Талгар
Алматинской области
12. Коллективное   124000             124000
строительно-
монтажное
предприятие N 5
треста
Алматысельхоз-
строймонтаж,
Джамбулский район
Алматинской
области
13. Товарищество    88000              88000
с ограниченной
ответственностью
"Данекер",
Панфиловский район
Талдыкорганской
области
ВСЕГО              14771732  7631486  6472423    611675     56148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