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cf62" w14:textId="2dd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июля 1996 г. N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июля 1996 г. N 926а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16
июля 1996 г.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
финансово-экономическому оздоровлению предприятий Карагандинского 
угольного бассейна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"передать шахты "Долинская", "Шерубай-Нуринская"
специализированному предприятию "Карагандаликвидшахт" для проведения
работ по их закрытию";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считать пунктом 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Специализированному предприятию "Карагандаликвидшахт" в срок
до 1 августа 1996 г. представить в Правительство Республики Казахстан
программу проведения ликвидационных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приложения 1 к данному постановлению слова "шахта "Долинская",
шахта "Шерубай-Нуринская"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