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4734" w14:textId="b414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июля 1996 г. N 923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января 1997 г. N 12. Утратило силу - постановлением Правительства РК от 3 октября 1997 г. N 1410 ~P971410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приложение к постановлению Правительства Республики
Казахстан от 23 июля 1996 г. N 923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P960923_ </w:t>
      </w:r>
      <w:r>
        <w:rPr>
          <w:rFonts w:ascii="Times New Roman"/>
          <w:b w:val="false"/>
          <w:i w:val="false"/>
          <w:color w:val="000000"/>
          <w:sz w:val="28"/>
        </w:rPr>
        <w:t>
  "Об организационных
мерах по приватизации объектов государственной собственности в
научно-технической сфере" (САПП Республики Казахстан, 1996 г., N 32,
ст. 293) следующие изменения:
     ввести в состав Межведомственной комиссии по приватизации
объектов научно-технической сферы при Правительстве Республики
Казахстан:
     Дуйсенова Д.Т.      - Заместителя Премьер-Министра Республики
                           Казахстан, председателем комиссии
     Бахмутову Е.Л.      - начальника Департамента социальной
                           сферы Министерства финансов Республики
                           Казахстан
     Кусаинова А.К.      - заместителя начальника Главного
                           управления высшего образования и науки
                           Министерства образования Республики
                           Казахстан
     Мухаметжанова С.Н.  - заместителя Министра транспорта и
                           коммуникаций Республики Казахстан;
     вывести из состава указанной комиссии Штойка Г.Г.,
Коржову Н.А., Медеуова Е.У., Оразбакова Г.И.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