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c901" w14:textId="556c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1997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января 1997 г. N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прилагаемый План законопроектных работ
Правительства Республики Казахстан на 1997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 и государственным комитетам, являющимся
разработчиками проектов, включенных в План законопроектных работ
Правительства Республики Казахстан, обеспечить подготовку и внесение
проектов законов в строгом соответствии с установленными сроками.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все законопроекты обязательно
согласовываются с Министерством финансов и Министерством экономики
Республики Казахстан, а также представляются на обязательную правовую
экспертизу в Министерство юстиции Республики Казахстан за месяц до
представления в Правительство Республики Казахстан, с последующим
согласованием.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внесение любых изменений и дополнений в План
законопроектных работ Правительства Республики Казахстан
осуществляется только постановлением Правительства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Исключить внесение законопроектных поручений другими актами
Правительства Республики Казахстан, помимо Плана законопроектных
работ, утвержденного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Контроль за исполнением настоящего постановления возложить
на соответствующие отделы Аппарата Правительства и Министерство
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постановлением Правительства
                                    Республики Казахстан
                                  от 7 января 1997 г. N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План законопроектных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на 1997 год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План внесены изменения - постановлениями Правительства
РК от 13 февраля 1997 г. N 206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P970206_ </w:t>
      </w:r>
      <w:r>
        <w:rPr>
          <w:rFonts w:ascii="Times New Roman"/>
          <w:b w:val="false"/>
          <w:i w:val="false"/>
          <w:color w:val="000000"/>
          <w:sz w:val="28"/>
        </w:rPr>
        <w:t>
 ; от 27 февраля 1997 г.
N 278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P970278_ </w:t>
      </w:r>
      <w:r>
        <w:rPr>
          <w:rFonts w:ascii="Times New Roman"/>
          <w:b w:val="false"/>
          <w:i w:val="false"/>
          <w:color w:val="000000"/>
          <w:sz w:val="28"/>
        </w:rPr>
        <w:t>
 ; от 14 марта 1997 г. N 324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Р970324_ </w:t>
      </w:r>
      <w:r>
        <w:rPr>
          <w:rFonts w:ascii="Times New Roman"/>
          <w:b w:val="false"/>
          <w:i w:val="false"/>
          <w:color w:val="000000"/>
          <w:sz w:val="28"/>
        </w:rPr>
        <w:t>
 ; от 17 марта
1997 г. N 329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P970329_ </w:t>
      </w:r>
      <w:r>
        <w:rPr>
          <w:rFonts w:ascii="Times New Roman"/>
          <w:b w:val="false"/>
          <w:i w:val="false"/>
          <w:color w:val="000000"/>
          <w:sz w:val="28"/>
        </w:rPr>
        <w:t>
 ; от 2 апреля 1997 г. N 464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Р970464_ </w:t>
      </w:r>
      <w:r>
        <w:rPr>
          <w:rFonts w:ascii="Times New Roman"/>
          <w:b w:val="false"/>
          <w:i w:val="false"/>
          <w:color w:val="000000"/>
          <w:sz w:val="28"/>
        </w:rPr>
        <w:t>
 ; от 3
апреля 1997 г. N 466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P970466_ </w:t>
      </w:r>
      <w:r>
        <w:rPr>
          <w:rFonts w:ascii="Times New Roman"/>
          <w:b w:val="false"/>
          <w:i w:val="false"/>
          <w:color w:val="000000"/>
          <w:sz w:val="28"/>
        </w:rPr>
        <w:t>
 ; от 28 апреля 1997 г. N 669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Р970669_ </w:t>
      </w:r>
      <w:r>
        <w:rPr>
          <w:rFonts w:ascii="Times New Roman"/>
          <w:b w:val="false"/>
          <w:i w:val="false"/>
          <w:color w:val="000000"/>
          <w:sz w:val="28"/>
        </w:rPr>
        <w:t>
 ;
от 13 мая 1997 г. N 827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P970827_ </w:t>
      </w:r>
      <w:r>
        <w:rPr>
          <w:rFonts w:ascii="Times New Roman"/>
          <w:b w:val="false"/>
          <w:i w:val="false"/>
          <w:color w:val="000000"/>
          <w:sz w:val="28"/>
        </w:rPr>
        <w:t>
 ; от 15 мая 1997 г. N 837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Р970837_ </w:t>
      </w:r>
      <w:r>
        <w:rPr>
          <w:rFonts w:ascii="Times New Roman"/>
          <w:b w:val="false"/>
          <w:i w:val="false"/>
          <w:color w:val="000000"/>
          <w:sz w:val="28"/>
        </w:rPr>
        <w:t>
 ;
от 7 мая 1997 г. N 804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P970804_ </w:t>
      </w:r>
      <w:r>
        <w:rPr>
          <w:rFonts w:ascii="Times New Roman"/>
          <w:b w:val="false"/>
          <w:i w:val="false"/>
          <w:color w:val="000000"/>
          <w:sz w:val="28"/>
        </w:rPr>
        <w:t>
 ; от 27 мая 1997 г. N 887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Р970887_ </w:t>
      </w:r>
      <w:r>
        <w:rPr>
          <w:rFonts w:ascii="Times New Roman"/>
          <w:b w:val="false"/>
          <w:i w:val="false"/>
          <w:color w:val="000000"/>
          <w:sz w:val="28"/>
        </w:rPr>
        <w:t>
 ;
от 30 мая 1997 г. N 909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P970909_ </w:t>
      </w:r>
      <w:r>
        <w:rPr>
          <w:rFonts w:ascii="Times New Roman"/>
          <w:b w:val="false"/>
          <w:i w:val="false"/>
          <w:color w:val="000000"/>
          <w:sz w:val="28"/>
        </w:rPr>
        <w:t>
 ; от 19 июня 1997 г. N 991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Р970991_ </w:t>
      </w:r>
      <w:r>
        <w:rPr>
          <w:rFonts w:ascii="Times New Roman"/>
          <w:b w:val="false"/>
          <w:i w:val="false"/>
          <w:color w:val="000000"/>
          <w:sz w:val="28"/>
        </w:rPr>
        <w:t>
 ;
от 18 июня 1997 г. N 987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P970987_ </w:t>
      </w:r>
      <w:r>
        <w:rPr>
          <w:rFonts w:ascii="Times New Roman"/>
          <w:b w:val="false"/>
          <w:i w:val="false"/>
          <w:color w:val="000000"/>
          <w:sz w:val="28"/>
        </w:rPr>
        <w:t>
 ; от 16 июля 1997 г. N 1117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P971117_ </w:t>
      </w:r>
      <w:r>
        <w:rPr>
          <w:rFonts w:ascii="Times New Roman"/>
          <w:b w:val="false"/>
          <w:i w:val="false"/>
          <w:color w:val="000000"/>
          <w:sz w:val="28"/>
        </w:rPr>
        <w:t>
 ; от 18 июля 1997 г. N 1134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Р971134_ </w:t>
      </w:r>
      <w:r>
        <w:rPr>
          <w:rFonts w:ascii="Times New Roman"/>
          <w:b w:val="false"/>
          <w:i w:val="false"/>
          <w:color w:val="000000"/>
          <w:sz w:val="28"/>
        </w:rPr>
        <w:t>
 ; от 24 июля 1997 г.
NN 1161, 1164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P971161_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Р971164_ </w:t>
      </w:r>
      <w:r>
        <w:rPr>
          <w:rFonts w:ascii="Times New Roman"/>
          <w:b w:val="false"/>
          <w:i w:val="false"/>
          <w:color w:val="000000"/>
          <w:sz w:val="28"/>
        </w:rPr>
        <w:t>
 ; от 12 августа 1997 г. N 1252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P971252_ </w:t>
      </w:r>
      <w:r>
        <w:rPr>
          <w:rFonts w:ascii="Times New Roman"/>
          <w:b w:val="false"/>
          <w:i w:val="false"/>
          <w:color w:val="000000"/>
          <w:sz w:val="28"/>
        </w:rPr>
        <w:t>
 ; от 11 июля 1997 г. N 1104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Р971104_ </w:t>
      </w:r>
      <w:r>
        <w:rPr>
          <w:rFonts w:ascii="Times New Roman"/>
          <w:b w:val="false"/>
          <w:i w:val="false"/>
          <w:color w:val="000000"/>
          <w:sz w:val="28"/>
        </w:rPr>
        <w:t>
 ; от 16 сентября 1997 г.
N 1340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P971340_ </w:t>
      </w:r>
      <w:r>
        <w:rPr>
          <w:rFonts w:ascii="Times New Roman"/>
          <w:b w:val="false"/>
          <w:i w:val="false"/>
          <w:color w:val="000000"/>
          <w:sz w:val="28"/>
        </w:rPr>
        <w:t>
 ; от 29 сентября 1997 г. N 1381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Р971381_ </w:t>
      </w:r>
      <w:r>
        <w:rPr>
          <w:rFonts w:ascii="Times New Roman"/>
          <w:b w:val="false"/>
          <w:i w:val="false"/>
          <w:color w:val="000000"/>
          <w:sz w:val="28"/>
        </w:rPr>
        <w:t>
 ; 
от 24 ноября 1997 г. N 1647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P971647_ </w:t>
      </w:r>
      <w:r>
        <w:rPr>
          <w:rFonts w:ascii="Times New Roman"/>
          <w:b w:val="false"/>
          <w:i w:val="false"/>
          <w:color w:val="000000"/>
          <w:sz w:val="28"/>
        </w:rPr>
        <w:t>
 ; от 30 октября 1997 г.
N 1468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P971468_ </w:t>
      </w:r>
      <w:r>
        <w:rPr>
          <w:rFonts w:ascii="Times New Roman"/>
          <w:b w:val="false"/>
          <w:i w:val="false"/>
          <w:color w:val="000000"/>
          <w:sz w:val="28"/>
        </w:rPr>
        <w:t>
 .
ДДДДДДДДДДДДДДДДДДДДДДДДДДДДДДДДДДДДДДДДДДДДДДДДДДДДДДДДДДДДДДДДДДДДД
N  іНаимено-   і  Разработчик       і      Срок представления
п/півание за-  іДДДДДДДДДДДДДДДДДДДДіДДДДДДДДДДДДДДДДДДДДДДДДДДДДДДДД
   іконопроектаіОтдел, ответственныйів Минис- ів Правитель-ів Парла-
   і           і   за исполнение    ітерство  іство        імент
   і           і                    іюстиции  і            і
   і           і                    іна право-і            і
   і           і                    івую экс- і            і
   і           і                    іпертизу  і            і
ДДДДДДДДДДДДДДДДДДДДДДДДДДДДДДДДДДДДДДДДДДДДДДДДДДДДДДДДДДДДДДДДДДДДД
 1 і    2      і          3         і    4    і      5     і    6
ДДДДДДДДДДДДДДДДДДДДДДДДДДДДДДДДДДДДДДДДДДДДДДДДДДДДДДДДДДДДДДДДДДДДД
1   Гражданский  Минюст
&lt;*&gt;
                                 январь
    кодекс      ____________________
    (особенная  Отдел обороны и
    часть)      правопорядка
    Сноска. Министерство-разработчик, названное первым в числе
исполнителей по законопроекту, осуществляет созыв материалов по его
разработке и официальное внесение проекта.
2   О браке и   Минюст                                      _"_
    семье       ____________________
                Отдел социально-
                культурного развития
3   О диплома-  МИД,                          январь       февраль
    тической    Минюст
    службе      ____________________
                Отдел внешних связей
                и протокола
4   О судебных  Минюст                        январь       февраль
    приставах   ____________________
                Отдел обороны и
                правопорядка
5   О судебной  Минюст                        _"_          _"_
    экспертизе  ____________________
                Отдел обороны и
                правопорядка
6   Уголовный   Минюст, МВД,                  _"_          _"_
    кодекс      Минобороны, ГСК,
                Генпрокуратура
                (по согласованию)
                ____________________
                Отдел обороны и
                правопорядка
7   Уголовно-   Минюст, МВД,                  _"_          _"_
    процессу-   Минобороны, ГСК,
    альный      Генпрокуратура (по
    кодекс      согласованию)
                ____________________
                Отдел обороны и
                правопорядка
8   О внесении  Минюст                        январь       февраль
    изменений и ____________________
    дополнений  Отдел обороны и
    в Гражданс- правопорядка
    кий кодекс
    (общая
    часть)
9   О товарище- Минюст,                       _"_          _"_
    ствах с     Госкомимущество
    ограничен-  ____________________
    ной ответ-  Отдел реформ
    ственностью предприятий
9а О финансовой Минэкономики                январь февраль март
   аренде       Минфин, Нацкомиссия
   (лизинге)    по бухучету, Минюст,
                Отдел финансов и
                социальных реформ
11  Номер 11 исключен постановлением Правительства Республики
    Казахстан от 3 апреля 1997 г. N 466.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P970466_ </w:t>
      </w:r>
      <w:r>
        <w:rPr>
          <w:rFonts w:ascii="Times New Roman"/>
          <w:b w:val="false"/>
          <w:i w:val="false"/>
          <w:color w:val="000000"/>
          <w:sz w:val="28"/>
        </w:rPr>
        <w:t>
13  О труде     Минюст                        февраль      март
                ____________________
                Отдел финансов и
                социальных реформ
14  О миграции  Минтруда и          январь    февраль      март
                социальной защиты,
                МВД, Госкомзем,
                Минюст
                ____________________
                Отдел финансов и
                социальных реформ
15  Номер 15 исключен постановлением Правительства Республики
    Казахстан от 2 апреля 1997 г. N 464.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P970464_ </w:t>
      </w:r>
      <w:r>
        <w:rPr>
          <w:rFonts w:ascii="Times New Roman"/>
          <w:b w:val="false"/>
          <w:i w:val="false"/>
          <w:color w:val="000000"/>
          <w:sz w:val="28"/>
        </w:rPr>
        <w:t>
19  Об индиви-  Минюст                        февраль      март
    дуальном    ____________________
    предприни-  Центр экономических
    мательстве  реформ при
    (без обра-  Правительстве
    зования     Республики Казахстан
    юридическо-
    го лица)
20  О рекламе   Минюст                        _"_          _"_
                ____________________
                Отдел социально-
                культурного развития
21  О внесении  Госкомитет по       январь    февраль      март
    изменений и инвестициям,
    дополнений  Минфин, Налоговый
    в законода- комитет, Минэкономики,
    тельство по Минстрой, Минюст
    формирова-  ____________________
    нию эконо-  Отдел финансов и
    мических и  социальных реформ
    налоговых
    льгот в
    инвестици-
    онной дея-
    тельности,
    а также по
    развитию
    среднего и
    малого
    бизнеса
24  Номер 24 исключен постановлением Правительства Республики
    Казахстан от 3 апреля 1997 г. N 466.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P970466_ </w:t>
      </w:r>
      <w:r>
        <w:rPr>
          <w:rFonts w:ascii="Times New Roman"/>
          <w:b w:val="false"/>
          <w:i w:val="false"/>
          <w:color w:val="000000"/>
          <w:sz w:val="28"/>
        </w:rPr>
        <w:t>
25  Номер 25 исключен постановлением Правительства Республики
    Казахстан от 3 апреля 1997 г. N 466.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P970466_ </w:t>
      </w:r>
      <w:r>
        <w:rPr>
          <w:rFonts w:ascii="Times New Roman"/>
          <w:b w:val="false"/>
          <w:i w:val="false"/>
          <w:color w:val="000000"/>
          <w:sz w:val="28"/>
        </w:rPr>
        <w:t>
31  О           МВД, ГСК (по        _"_       _"_          _"_
    внутренней  согласованию), КНБ
    безопасно-  (по согласованию),
    сти         Генпрокуратура
                (по согласованию),
                Минюст
                ____________________
                Отдел обороны и
                правопорядка
32  О государ-  МВД, Минобороны,    _"_       _"_          _"_
    ственном    ГСК (по
    контроле    согласованию),
    за оборотом КНБ (по
    отдельных   согласованию),
    видов       Генпрокуратура
    вооружений  (по согласованию),
                Минюст
                ____________________
                Отдел обороны и
                правопорядка
33  Уголовно-   МВД, Минюст         _"_       _"_          _"_
    исполните-  ____________________
    льный       Отдел обороны и
    кодекс      правопорядка
34  О внесении  Минюст, Минстрой,             март         апрель
    изменений и Госкомзем
    дополнений  ____________________
    в Указ      Отдел реформ в
    Президента  аграрном секторе
    Республики
    Казахстан,
    имеющий
    силу Закона,
    "О государ-
    ственной
    регистрации
    прав на
    недвижимое
    имущество
    и сделок с
    ним"
35  О статусе   Минюст,                       _"_          _"_
    столицы     Минэкономики,
                Минфин
                ____________________
                Отдел
                территориального
                развития
37а О внесении     Нацбанк (по       март     апрель       май
    изменений в    согласованию)
    некоторые       Минюст
    законодательные Минфин
    акты Республики Минэкономики
    Казахстан по
    вопросам
    банковской 
    деятельности 
39  О местных   Минюст, Минфин,               апрель       май
    представи-  Минэкономики
    тельных и   ____________________
    исполните-  Отдел
    льных       территориального
    органах в   развития
    Республике
    Казахстан
40  О местном   Минюст, Минфин,               _"_          _"_
    самоуправ-  Минэкономики
    лении       ____________________
                Отдел
                территориального
                развития
42  О естест-   Госкомитет по       апрель    май          июнь
    венных      ценовой и
    монополиях  антимонопольной
                политике,
                Минэнергоугольпром,
                Минстрой, Минюст
                ____________________
                Отдел реформ
                предприятий
42а   Об адвокатской         Минюст            апрель  май
      деятельности          ______________
                             Отдел коорди-
                             нации подго-
                             товки прави-
                             тельственных
                             решений
42а    Об антидемпинге  Минэкономторг,    апрель  май  июнь
                        Гостаможком,
                        Минюст
                        _______________
                        Отдел координации
                        подготовки
                        правительственных
                        решений
44  О           Минпромторг, Мингео,_"_       _"_          _"_
    концессиях  Госкомимущество,
                Госкомприватизации,
                Миннефтегазпром,
                Минэнергоугольпром,
                Минстрой,
                Минэкономики, Минфин,
                Минюст
                ____________________
                Отдел реформ
                предприятий
45  О государ-  Минэкономики,       апрель    май          июнь
    ственных    Минфин, МВД,
    закупках    Минобороны,
                Минпромторг,
                Минюст
               ____________________
                Центр экономических
                реформ при
                Правительстве
                Республики Казахстан
45a Номер 45а исключен постановлением Правительства Республики
    Казахстан от 16 июля 1997 г. N 1117.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P971117_ </w:t>
      </w:r>
      <w:r>
        <w:rPr>
          <w:rFonts w:ascii="Times New Roman"/>
          <w:b w:val="false"/>
          <w:i w:val="false"/>
          <w:color w:val="000000"/>
          <w:sz w:val="28"/>
        </w:rPr>
        <w:t>
47  Об участии  Минюст, Минфин,               _"_          _"_
    государства Минэкономики,
    в организа- Госкомимущество,
    ции и дея-  Госкомприватизации
    тельности   ____________________
    хозяйствен- Отдел реформ
    ных         предприятий
    товариществ
47а Номер 47а исключен постановлением Правительства РК от 18 июля
    1997 г. N 1134.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P971134_ </w:t>
      </w:r>
      <w:r>
        <w:rPr>
          <w:rFonts w:ascii="Times New Roman"/>
          <w:b w:val="false"/>
          <w:i w:val="false"/>
          <w:color w:val="000000"/>
          <w:sz w:val="28"/>
        </w:rPr>
        <w:t>
49  Номер 49 исключен постановлением Правительства РК от 24 июля
    1997 г. N 1161.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P971161_ </w:t>
      </w:r>
      <w:r>
        <w:rPr>
          <w:rFonts w:ascii="Times New Roman"/>
          <w:b w:val="false"/>
          <w:i w:val="false"/>
          <w:color w:val="000000"/>
          <w:sz w:val="28"/>
        </w:rPr>
        <w:t>
50а О внесении   МВД, Генпрокуратура май      июнь         август
    изменений и (по согласованию),
    дополнений   Минюст
    в Указ       ____________________
    Президента   Отдел координации
    Республики   подготовки
    Казахстан,   правительственных
    имеющий      решений
    силу Закона,
    "Об органах
    внутренних дел
    Республики
    Казахстан" 
&lt;*&gt;
    Сноска. Номер 50а дополнен постановлением Правительства
            Республики Казахстан от 3 апреля 1997 г. N 466.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P970466_ </w:t>
      </w:r>
      <w:r>
        <w:rPr>
          <w:rFonts w:ascii="Times New Roman"/>
          <w:b w:val="false"/>
          <w:i w:val="false"/>
          <w:color w:val="000000"/>
          <w:sz w:val="28"/>
        </w:rPr>
        <w:t>
51  Об          Минюст,                       июль         август
    акционерных Госкомимущество,
    обществах   Госкомприватизации
                ____________________
                Отдел реформ
                предприятий
51а Об учреждениях   Минюст            июль     август
                     Минфин
                 _________________
                  Отдел координации
                  подготовки
                  правительственных
                  решений
52  О недобро-  Госкомитет по       июнь      июль         август
    совестной   ценовой и
    конкуренции антимонопольной
                политике, Минюст
                ____________________
                Отдел реформ
                предприятий
52а   О субсидиях и    Минэкономторг,    июнь    июль август
      компенсационных  Гостаможком,
      мерах            Минюст
                       _________________
                       Отдел координации
                       подготовки
                       правительственных
                       решений
53  О внесении  Таможенный комитет, июль      август       сентябрь
    изменений и Минюст
    дополнений  ____________________
    в Указ      Отдел обороны и
    Президента  правопорядка, Отдел
    Республики  финансов
    Казахстан,
    имеющий
    силу Закона,
    О
    таможенном
    деле в
    Республике
    Казахстан"
54  О наркоти-  МВД, Минздрав, КНБ  _"_       _"_          _"_
    ческих      (по согласованию),
    средствах,  ГСК (по
    психотроп-  согласованию),
    ных веще-   Минюст
    ствах,      ____________________
    прекурсорах Отдел обороны и
    и мерах     правопорядка
    противодей-
    ствия их
    незаконному
    обороту и
    злоупотреб-
    лению ими
54а О внесении  МВД,                  июль    август       сентябрь
    изменений   Минюст
    и дополне-  ____________________
    ний в Указ  Отдел координации
    Президента  подготовки
    Республики  правительственных
    Казахстан,  решений
    имеющий
    силу Закона,
    "О внутренних
    войсках МВД
    Республики
    Казахстан" 
&lt;*&gt;
    Сноска. Номер 54а дополнен постановлением Правительства
            Республики Казахстан от 3 апреля 1997 г. N 466.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P970466_ </w:t>
      </w:r>
      <w:r>
        <w:rPr>
          <w:rFonts w:ascii="Times New Roman"/>
          <w:b w:val="false"/>
          <w:i w:val="false"/>
          <w:color w:val="000000"/>
          <w:sz w:val="28"/>
        </w:rPr>
        <w:t>
55  О           Минюст, Нацбанк (по           август       сентябрь
    регистрации согласованию), НКЦБ
    обеспечен-  ____________________
    ных сделок  Отдел финансов и
    с движимым  социальных реформ
    имуществом
55a  О внесении            Минздрав, Фонд    август   сентябрь
     изменений и           обязательного
     дополнений в          медицинского
     Указ Президента       страхования,
     Республики            Минюст
     Казахстан, имеющий    __________________
     силу Закона, "О       Отдел координации
     медицинском           подготовки
     страховании"          правительственных
                           решений
55б  Гражданско-           Минюст            август   сентябрь
     процессуальный        __________________
     кодекс                Отдел координации
                           подготовки
                           правительственных
                           решений
55в  Кодекс об             Минюст, МВД       август   сентябрь
     административных      __________________
     правонарушениях       Отдел координации
                           подготовки
                           правительственных
                           решений                     ".
56  О внесении  Госкомзем, Минюст   август    сентябрь     октябрь
    изменений и ____________________
    дополнений  Отдел реформ в
    в Указ      аграрном секторе
    Президента
    Республики
    Казахстан,
    имеющий
    силу Закона,
    "О земле"
57  О бюджете   Минфин,             _"_       _"_          _"_
    на 1998 год Минэкономики,
                Минюст
                ____________________
                Отдел финансов и
                социальных реформ
59  Об альтер-  Минобороны,         сентябрь  октябрь      ноябрь
    нативной    Минтруд, Минюст
    воинской    ____________________
    службе      Отдел обороны и
                правопорядка
59а О внесении   Минэнерго и         сентябрь  октябрь  ноябрь
    изменений и  природных
    дополнений в ресурсов,
    некоторые    Минэкономторг
    законода-    Минюст 
    тельные акты ----------------
    Республики   Отдел координации
    Казахстан    подготовки прави-
    (по вопросу  тельственных
    энергосбере- решений
    жения)
60  О платежах  Нацбанк (по         _"_       _"_          _"_
    и расчетах  согласованию),
    в           Минфин, Минюст,
    Республике  Минэкономики,
    Казахстан   Нацкомиссия по
                бухучету (по
                согласованию)
                ____________________
                Отдел финансов и
                социальных реформ
60б О внесении  Минэкобиоресурсов,   сентябрь октябрь ноябрь
    изменений и Минэкономторг,
    дополнений  Минфин, Минюст
    в законода-
    тельство по
    вопросам
    платежей за
    специальное
    пользование
    природными
    биологическими
    ресурсами 
&lt;*&gt;
    Сноска. Номер 60б дополнен постановлением Правительства РК от
            24 июля 1997 г. N 1161.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P971161_ </w:t>
      </w:r>
      <w:r>
        <w:rPr>
          <w:rFonts w:ascii="Times New Roman"/>
          <w:b w:val="false"/>
          <w:i w:val="false"/>
          <w:color w:val="000000"/>
          <w:sz w:val="28"/>
        </w:rPr>
        <w:t>
61  Об экологи- Минэкобиоресурсов,  октябрь   ноябрь       декабрь
    ческом      Минюст
    контроле    ____________________
                Отдел реформ в
                аграрном секторе
62  О внесении  Госстандарт,        _"_       _"_          _"_
    изменений и Минэнергоугольпром,
    дополнений  Минздрав, Минстрой,
    в Закон "О  Минюст
    стандарти-  ____________________
    зации и     Отдел реформ
    сертифика-  предприятий
    ции"
63а О коллектив-  Минтрудсоцзащиты,   октябрь  ноябрь  декабрь
    ных догово-   Минфин, Минэконом- 
    рах (соглаше- торг, Минюст
    ниях) новая   -------------------
    редакция      Отдел координации
                  подготовки прави-
                  тельственных ре-
                  шений 
63б О государст-  Миниэкономторг      октябрь  ноябрь  декабрь
    венном оборон- Минфин
    ном заказе     МВД
                   Минобороны
                   Минюст
                ----------------------
                Отдел координации
                подготовки правитель-
                ственных решений
64  О радиаци-  Миннауки-Академия   ноябрь    декабрь      январь
    онной       наук, Минздрав,                            1998 года
    безопасно-  Минюст
    сти         ____________________
    населения   Отдел обороны и
                правопорядка
65  Об          Минобразования,     _"_       _"_          _"_
    образовании Минюст
    (новая      ____________________
    редакция)   Отдел социально-
                культурного развития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