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bb2" w14:textId="0a01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упрощении порядка оформления необходимых документов при экспорте и внутренней реализации зерна и продуктов его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1997 г. N 21.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потребителей, упорядочения и упрощения процедуры оформления документации при экспорте зерна и продуктов его переработки, а также установления фиксированных тарифов на оплату услуг организаций, оформляющих разрешительные документы на экспорт этой продукции и при реализации ее внутри республики,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обязательными для таможенного оформления экспорта зерна и продуктов его переработки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качества, выдаваемый не зависимыми от товаропроизводителя (продавца) и потребителя (покупателя) организациями (лабораториями), аккредитованными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случаях, а также при фиксировании требований в соответствующих контрактах, в действующих в стране ввоза правилах или предусмотренных международными обязательствами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соответствия, выдаваемый Комитетом по стандартизации, метрологии и сертификации Республики Казахстан, а после аккредитации им испытательных центров - не зависимыми от товаропроизводителя (продавца) и потребителя (покупателя) организациями (лабораториями), аккредитованными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происхождения, выдаваемый Торгово-промышленной палатой Республики Казахстан или ее областными подразделениями.&lt;*&gt;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16 сентября 1997 г. N 1341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P971341_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23 мая 2001 г. N 700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P010700_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11 января 2002 г. N 38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Р020038_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усиления контроля за качеством реализуемого зерна и продуктов его переработки на внутреннем рынке республики установить, что при всех торговых сделках, в том числе совершаемых на товарных биржах и оптовых рынках, продавец обязан иметь на реализуемую партию сертификат качества, выдаваемый не зависимыми от товаропроизводителя (продавца) и потребителя (покупателя) организациями (лабораториями), аккредитованными в установленном порядке.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постановлениями Правительства Республики Казахстан от 4 апреля 1997 г. N 477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P970477_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23 мая 2001 г. N 700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P010700_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11 января 2002 г. N 38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Р020038_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стандартизации, метрологии и сертификации Республики Казахстан в срок до 25 января 1997 года утвердить формы сертификатов качества и соответствия, имеющие степени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Республиканской хлебной инспекции при Министерстве сельского хозяйства Республики Казахстан в срок до 25 января 1997 года создать испытательные центры и оснастить их необходимым специальным оборудованием для проведения сертификационных испытаний по показателям безопасности, для последующей их аккредитации Комитетом стандартизации, метрологии и сертификации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Главной государственной инспекции по карантину растений при Министерстве сельского хозяйства Республики Казахстан, Республиканскому научно-технологическому центру "Агрохим" и его проектно-изыскательским станциям химизации, Торгово-промышленной палате Республики Казахстан в срок до 25 января 1997 года организовать при испытательных центрах хлебных инспекций подразделения по выдаче фитосанитарного свидетельства, свидетельства о наличии солей тяжелых металлов и пестицидов и сертификата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хлебной инспекции при Министерстве сельского хозяйства Республики Казахстан предоставить рабочие помещения для организации работы этих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осуществлять выдачу ветеринарного сертификата только на фуражное зерно.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23 мая 2001 г. N 700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ценовой и антимонопольной политике разработать и утвердить методику о порядке установления платы на услуги организаций, имеющих монопольное право на выдачу разрешительных документов на экспорт зерна и продуктов его переработки, исходя из фактического уровня затрат на их оформление, и в срок до 25 января 1997 года ввести тарифы на эти услуги в соответствии с утвержденной методикой.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Таможенному комитету Республики Казахстан в срок до 25 января 1997 года довести до таможенных органов на местах перечень обязательных документов, необходимых для экспорта зерна и продуктов его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сельского хозяйства Республики Казахстан утвердить форму сертификата  качества зерна, порядок его выдачи и применения.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9 - постановлением Правительства РК от 23 мая 2001 г. N 700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