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347c" w14:textId="f873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решений республиканского совещания работников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января 1997 г. N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мероприятия по реализации решений
республиканского совещания работников агропромышленного комплекса.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Министерствам, государственным комитетам, иным центральным и
местным исполнительным органам Республики Казахстан обеспечить
выполнение закрепленных за ними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постановления возложить
на отделы реформ в аграрном секторе, территориального развития,
финансов и социальных реформ Аппарата Правительства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  от 8 января 1997 г. N 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М Е Р О П Р И Я Т И 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по реализации решений республиканского совещания
               работников агропромышленного комплекса
--------------------------------------------------------------------
N !    Мероприятие   !  Срок    !   Форма      !Ответственные за
пп!                  !исполнения! завершения   !исполнение и контроль
--------------------------------------------------------------------
1 !        2         !    3     !      4      !         5
--------------------------------------------------------------------
         1. Завершение процессов приватизации и углубление
                      отношений собственности
1. Принятие мер по    1 апреля   Реорганиза-   Местные исполнитель-
завершению            1997 года  ция сельско-  ные органы,
реорганизации                    хозяйственных Минсельхоз, Минюст,
сельскохозяйственных             юридических   Госкомимущества,
предприятий в                    лиц в хозяй-  Госкомприватизации
организационно-                  ственные      ---------------------
правовые формы,                  товарищества, Отдел реформ в
предусмотренные                  производ-     аграрном секторе
гражданским                      ственные
законодательством                кооперативы,
Республики Казахстан             крестьянские
                                 (фермерские)
                                 хозяйства
2. Проведение         в течение  Акты перере-  Местные исполнитель-
перерегистрации в     1997 года  гистрации     ные органы,
органах юстиции всех                           Минюст, Минсельхоз
реорганизованных                               ---------------------
юридических лиц                                Отделы юридический,
(по системе АПК) в                             реформ в
соответствии с                                 аграрном секторе
Гражданским кодексом
3. Осуществление      1 июля     Контракты,    Госкомимущество,
продажи государст-    1997 года  договоры      Госкомприватизации,
венных пакетов акций                           Минсельхоз,
перерабатывающих                               Минэкономики,
и обслуживающих                                Минфин, Госкоминвест
предприятий агропро-                           ---------------------
мышленного комплекса                           Отдел реформ в
физическим и                                   аграрном секторе
негосударственным
юридическим лицам,
в том числе
иностранным,
способным
инвестировать
производство
4. Проверка деятель-  до конца   Предложения   Минэкономики,
ности несостоятельных 1997 года  комиссий по   Минсельхоз, Минфин
предприятий отрасли              санации и     ---------------------
на предмет                       банкротству   Отдел реформ в
целесообразности их              совместно с   аграрном секторе
функционирования                 Реабили-
с последующим                    тационным
применением                      банком
механизмов санации,              Республики
банкротства или                  Казахстан
ликвидации
5. Расширение         в течение  Контракты,    Минсельхоз,
практики передачи     года       договоры      Госкомимущества,
сельскохозяйственных                           Госкомприватизации,
предприятий в                                  Минюст,
управление или                                 Госкоминвест
концессию, создание                            ---------------------
совместных                                     Отделы реформ
предприятий                                    в аграрном секторе,
                                               юридический
             II. Развитие и совершенствование земельных
                             отношений
6. Принятие
мер по
завершению
создания
правовых
механизмов
рыночного
оборота земли:
подготовка            январь     Постановление Госкомзем,
положения о           1997 года  Правительства Минсельхоз, Минфин,                                      Минэкономики,      Минэкономики,
порядке и                                      Минэкономики,
размерах                                       Госкомитет по ценовой
возмещения                                     и антимонопольной
убытков, а                                     политике, Минюст
также потерь                                   -------------------
сельскохозяй-                                  Отдел реформ в
ственного и                                    аграрном секторе
лесохозяйст-
венного
производства
при изъятии
земель
внесение              в течение  Проекты       Госкомзем, Минфин,
необходимых           года       Законов       Минэкономики,
изменений и                                    Минстрой, Минюст
дополнений                                     ---------------------
и признание                                    Отдел реформ в
утратившими                                    аграрном секторе
силу некоторых
законодательных
актов Республики
Казахстан по
регулированию
земельных
отношений
подготовка:
положения о           февраль    Постановление Госкомзем,
порядке               1997 года  Правительства Минэкобиоресурсов,
осуществления                                  Минстрой,
государственного                               Минсельхоз,
контроля за                                    Минфин,
использованием                                 Минэкономики,
и охраной земель                               Минюст
                                               ---------------------
                                               Отдел реформ в
                                               аграрном секторе
положения о           февраль    То же         Госкомзем,
порядке проведения    1997 года                Минсельхоз, Минфин,
землеустройства в                              Минэкономики,
Республике                                     Минюст
Казахстан                                      ---------------------
                                               Отдел реформ в
                                               аграрном секторе
положения о порядке   март       То же         Госкомзем,
изъятия, охраны       1997 года                Минэкобиоресурсов,
и использования                                Минсельхоз, Минфин,
загрязненных и                                 Минэкономики,
нарушенных земель                              Минюст
                                               ---------------------
                                               Отдел реформ в
                                               аграрном секторе
7. Обеспечение        в течение  Акты на       Местные
своевременного        года       право         исполнительные
закрепления прав                 собственности органы,
землепользователей               на земельный  Госкомзем,
на землю и их                    участок,      Минсельхоз
регистрации,                     право         ---------------------
повсеместное                     постоянного   Отделы реформ в
осуществление                    землепользо-  аграрном секторе,
передачи права                   вания,        территориального
землепользования                 договоры      развития
на основе
гражданско-
правовых сделок
(купля-продажа,
залог, дарение и
т.д.)
8. Шире            в течение     Договоры      Местные
практиковать       года                        исполнительные
предоставление                                 органы,
земли в                                        Госкомзем
долгосрочную                                   ---------------------
аренду (до 99 лет)                             Отделы в
для производства                               аграрном секторе,
сельскохозяйст-                                территориального
венной продукции                               развития
                III. Постприватизационная поддержка
             сельскохозяйственных товаропроизводителей
9. Обеспечение        1 квартал  Решения       Минсельхоз, Минфин,
эффективного          1997 года, Межведомст-   Комитет по
функционирования      в течение  венного       внешнему
механизма             года       совета по     заимствованию,
использования                    АБР           акимы областей
средств второго                                ---------------------
транша Займа                                   Отделы реформ
Азиатского Банка                               в аграрном секторе,
Развития в                                     финансов и
сумме 50                                       социальных реформ.
(пятьдесят) млн.
долларов США на
развитие среднего
и малого бизнеса,
создание
дополнительных
рабочих мест,
постприватизационную
поддержку
сельскохозяйственных
товаропроизводителей
через кредитные
товарищества и
создание системы
обязательного
страхования
сельскохозяйствен-
ного производства
10. Обеспечение       в течение  Решения       Минсельхоз,
рационального         года       Межведомст-   Комводресурсы,
использования Займа              венного       Минфин, Комитет
Международного Банка             координаци-   по внешнему
Реконструкции и                  онного        заимствованию,
Развития и средств               совета        акимы областей
бюджета,                                       ---------------------
предусмотренных в                              Отделы реформ
порядке                                        в аграрном секторе,
софинансирования                               финансов и
для реализации                                 социальных
проекта                                        реформ
усовершенствования
ирригационной и
дренажной системы
в сумме,
эквивалентной
100 млн. долларов
США
11. Принятие мер     I полугодие Соглашения,   Минсельхоз,
по дополнительному   1997 года   постановление Минэкономики, Минфин
привлечению средств              Правительства Комитет по внешнему
международных                    договоры      заимствованию,
финансовых                                     Госкоминвест
организаций на                                 --------------------
поддержку реформ                               Отделы реформ в
в агропромышленном                             аграрном секторе,
секторе, включая                               финансов и
техническую помощь                             социальных реформ
для становления
кредитных
товариществ
12. Обеспечение        -"-       Практическая  Минсельхоз,
своевременной                    реализация    АО "Кен дала",
поставки закупаемых              поставки      акимы областей
по американской                  и расчетов    ---------------------
кредитной линии                                Отдел реформ в
уборочных комбайнов                            аграрном секторе
фирмы "Джон Дир" под
выданную
правительственную
гарантию на сумму
114 млн. долларов США
с последующей
организацией их
совместного
производства. Акимам
областей,
акционерному обществу
"Кен дала" обеспечить
эффективное
использование этой
техники и
своевременный расчет
за нее
        IV. Создание эффективных механизмов финансирования и
          кредитования сельскохозяйственного производства
13. Разработка на     январь     Акт           Минсельхоз, Минфин,
1997 год порядка      1997 года  Правительства Минэкономики,
закупки                                        Госкомитет по
сельскохозяйственной                           ценовой и
продукции (зерна)                              антимонопольной
для государственных                            политике,
нужд, предусмотрев                             Госпродкорпорация
возможность                                    --------------------
заключения прямых                              Отделы реформ в
договоров с                                    аграрном секторе,
товаропроизводителями                          финансов и
на конкурсной                                  социальных реформ
основе
14. Переход на        в течение  Рекомендации, Акимы областей,
систему ипотечного    года       нормативные   Минсельхоз,
и вексельного                    акты          Минэкономики, Минфин,
кредитования                                   Госкомзем,
негосударственных                              Госкомимущество,
товаропроизводителей                           Нацбанк (по
под залог имущества,                           согласованию)
земельных участков и                           ---------------------
права землепользования.                        Отделы реформ в
Создать условия для                            аграрном секторе,
формирования сети                              территориального
кредитных товариществ,                         развития
рассмотрев возможность
передачи в их
уставные фонды
соответствующих
служебных зданий
15. Принятие решения  до 1 июля  Постановление Минфин, Минсельхоз,
по реструктуризации   1997 года  Правительства Госфонд финансовой
задолженности                                  поддержки сельского
сельскохозяйственных                           хозяйства
товаропроизводителей                           ---------------------
по централизованным и                          Отдел финансов и
директивным кредитам,                          социальных реформ,
оформленной в                                  реформ в аграрном
Государственный фонд                           секторе
финансовой поддержки
сельского хозяйства,
при условии погашения
ее в размере 50
процентов основного
долга
16. В качестве        со второго Рекомендации  Государственный
стимулирующей меры    полугодия                налоговый комитет,
для эффективного      1997 года                Госкомзем, Минсельхоз,
использования земель                           Минфин
сельскохозяйственного                          ---------------------
назначения и создания                          Отдел финансов и
условий для                                    социальных реформ
расширенного
воспроизводства в
аграрном секторе
обеспечение введения
единого суммарного
земельного налога
           V. Развитие институтов рыночной инфраструктуры
                   и социальной защиты населения
17. Создание условий  в течение  Практическая  Местные
для развития сети     года       реализация    исполнительные
товарных бирж,                   разработанных органы,
оптовых                          рекомендаций  Минсельхоз,
продовольственных                              Комводресурсы,
рынков, кооперативов                           Казпотребсоюз
и других элементов                             ---------------------
рыночной                                       Отделы реформ
инфраструктуры                                 в аграрном секторе,
                                               территориального
                                               развития
18. Принятие мер к    -"-        Практическая  Местные
дальнейшему развитию             реализация    исполнительные
межрегиональных и                на местах     органы
прямых связей на                               Минсельхоз,
основе лизинга,                                Минпромторг,
фьючерсно-                                     Миннефтегазпром,
форвардных                                     Минэнергоугольпром
контрактов,                                    ---------------------
соглашений и                                   Отделы реформ
консигнаций с                                  в аграрном секторе,
целью:                                         территориального
                                               развития
организации
материально-
технического
обеспечения
товаропроизводителей
для проведения
зимовки скота,
весенне-полевых и
уборочных работ
самообеспечения
областей
продовольствием
19. Создание сети     в течение  Практическая  Минсельхоз, Минюст
организаций по        года       реализация    ---------------------
лизингу, прокатных               на местах     Отдел реформ в
и сервисных пунктов                            аграрном секторе
20. Развитие службы   -"-        Рекомендации  Минсельхоз, акимы
сельскохозяйственного                          областей
маркетинга                                     ---------------------
                                               Отдел реформ в
                                               аграрном секторе
21. Организация       -"-        Практическая  Местные
повсеместного обучения           реализация    исполнительные
сельхозтоваропроизво-            на местах     органы, Минсельхоз,
дителей с целью                                Миннауки-Академия
овладения рыночными                            наук
принципами и действиями                        ---------------------
в условиях рынка.                              Отделы реформ в
Широкая пропаганда                             аграрном секторе,
положительного опыта                           территориального
                                               развития
22. Организация      -"-            -"-        Местные
широкой                                        исполнительные
разъяснительной                                органы, Минсельхоз,
работы среди                                   Минтруда и
населения по                                   соцзащиты,
вопросам углубления                            Госкомущество,
реформ на селе и                               Госкомприватизации,
введения механизмов                            Госкомзем
социальной защиты,                             ---------------------
реализации прав                                Отделы реформ
сельских жителей                               в аграрном секторе,
на долевую                                     финансов и
собственность                                  социальных реформ,
имущества и земли                              территориального
как важнейшего                                 развития
фактора обеспечения
занятости населения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