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5489" w14:textId="95c5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(лимитов) вылова рыбы и добычи морского зверя (тюленя) в рыбохозяйственных водоемах Республики Казахстан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1997 г. N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сентября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(Ведомости Верховного Совета Республики Казахстан, 1993 г., N 18, ст. 439)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объемы (лимиты) вылова рыбы и добычи морского зверя (тюленя) в рыбохозяйственных водоемах Республики Казахстан на 1997 год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10 января 1997 г.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Объемы (лимиты) вылова рыбы и добычи морского зверя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(тюленя) в рыбохозяйственных водоемах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Республики Казахстан на 1997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приложение внесены изменения - постановлениями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РК от 16 мая 1997 г. N 838; от 17 октября 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1445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P971445_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Водоемы                         і     Объемы (лимиты)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іДДДДДДДДДДДДДДДДДДДДДД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і рыба,    і тюлень,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і тонн     і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             і    2     і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Балхаш-Илийский бассейн, всего                  13546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дельта р. Или                       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оз. Балхаш                         10292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Капчагайское водохранилище          2574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Алакульская группа озер                          4590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озеро Алаколь                       2560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озеро Кошкарколь                    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озеро Сасыкколь                     1520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Бухтарминское водохранилище                     14105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Шульбинское водохранилище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Акмолинской области                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Актюбинской области   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Жамбылской области, всего                        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Ташуткульское водохранилище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озеро Бийликуль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озеро Аккуль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                    1460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Карагандинской области, всего                    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водохранилища канала Иртыш-Караганда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Кокшетауской области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Кзыл-Ординской области, всего                    2145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Аральское море                            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Кустанайской области, всего        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озера                               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водохранилища                       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Павлодарской области, всего                   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озера                               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водохранилища 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Иртыш-Караганда             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области, всего                2184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Чардаринское водохранилище         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Бугуньское водохранилище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Шошкакольская система озер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река Сырдарья с пойменными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озерами                             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Урало-Каспийский район, всего                   47605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р. Урал с предустьевым пространством     13715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осетровые по р. Урал                     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вобла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крупный частик (сазан, лещ, судак,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жерех)                                   11600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нелимитируемые виды (сом, щука,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мелкий частик)       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Кигач с предустьевым пространством           12020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осетровые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вобла                 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сазан    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сельдь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крупный частик (лещ, судак, жерех)       4350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нелимитируемые виды (сом, щука,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мелкий частик)                           4650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Каспийское море                                 21870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осетровые для научных целей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килька                                  20750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сельдь   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кефаль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частиковые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морской зверь (тюлень), всего              -      9340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т.ч. для научных целей                   -      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водоемам Казахстана                    91285    9340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