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cc77" w14:textId="4cdc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секторных программах приватизации и реструктуризации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1997 года № 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>"О приватизации", а также в целях ускорения реализации постановления Правительства Республики Казахстан от 27 февраля 1996 г. N 246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приватизации и реструктуризации государственной собственности в Республике Казахстан на 1996-1998 годы" Правительство Республики Каэахстан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представленные Межведомственной комиссией по приватизации Секторные программы приватизации и реструктуризации в нефтегазовом и транспортно-коммуникационном комплексах, предприятий системы Министерства промышленности и торговли Республики Казахстан, здравоохранения, образования, науки, культуры и спорта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нефтяной и газовой промышленности Республики Казахстан совместно с Государственным комитетом Республики Казахстан по управлению государственным имуществом, Министерством экономики и Министерством финансов Республики Казахстан рассмотреть вопрос о создании Национальной нефтяной компании и внести предложения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управлению государственным имуществом, Государственному комитету Республики Казахстан по приватизации, акимам областей и г. Алматы совместно с отраслевыми министерствами обеспечить проведение приватизации и реструктуризации согласно вышеутвержденным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19 августа 1999 г. N 1198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P991198_ 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1997 года № 65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СЕКТОРНЫЕ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приватизации и реструктуризации в нефтегазовом 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транспортно-коммуникационном комплексах,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Министерства промышленности и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здравоохранения,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образования, науки, культуры и спорта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Секторные программы с изменениями, внесенными постановлением Правительства РК от 19.08.1999 </w:t>
      </w:r>
      <w:r>
        <w:rPr>
          <w:rFonts w:ascii="Times New Roman"/>
          <w:b w:val="false"/>
          <w:i w:val="false"/>
          <w:color w:val="000000"/>
          <w:sz w:val="28"/>
        </w:rPr>
        <w:t>№ 1198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Секторные программы разработаны в целях ускорения реализации постановления Правительства Республики Казахстан от 27 февраля 1996 г. N 246 "О Программе приватизации и реструктуризации государственной собственности в Республике Казахстан на 1996-1998 годы". В них определяются порядок и последовательность реструктуризации, принципиальные подходы к проведению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настоящих программ является достижение и закрепление преобладания частного сектора в экономике Республики Казахстан на основе активизации процесса приватизации предприятий нефтегазового и транспортно-коммуникационного комплексов, промышленности, здравоохранения, образования, науки,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Для достижения поставленной цели необходимо решить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структурные преобразования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новые методы эффективного управления в соответствии с рыночными принципами;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расширить возможности привлечения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конкурентоспособность предприятий на рынке СНГ и мировом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рынок ценных бумаг.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Нефтегазовый комплекс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Нефтегазовый сектор Республики Казахстан характеризуется высоким экспортным потенциалом и обладает значительной величиной запасов углеводородного сырья. Однако отрасль традиционно является капиталоемкой и в силу ограниченности внутренних ресурсов требует привлечения внешних источников финансирования.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подходы к реструктуризации и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нефтегазового комплекса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Приватизация нефтегазодобывающих и нефтеперерабатывающих предприятий нефтегазовой отрасли (приложение 1), за исключением не подлежащих приватизации, будет осуществляться по индивидуальным проектам в соответствии с решениями Правительства Республики Казахстан. Предполагается сохранение на определенный период времени за государством до 30 % пакета акций акционерных обществ отрасли. В целях расширения круга инвесторов предполагается размещение части государственных пакетов акций акционерных обществ на фондовых биржах.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завершены работы по передаче в установленном порядке объектов социальной инфраструктуры с балансов акционерных обществ на балансы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реструктуризации предприятий (кроме АО "Актюбемунайгаз") предполагается выделение вспомогательных подразделений и продажа их как имущественного комплекса, а также создание на их базе сервисных компаний в виде акционерных обществ, товариществ с ограниченной ответственностью, частных и совместных предприятий. Будет продолжена приватизация геофизических организаций через продажу государственного пакета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газотранспортной системы ГХК "Казахгаз" и АО "Алаугаз", обеспечивающие транспортировку и хранение природного газа, передаются в имущественный наем (концессию).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Реорганизация системы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нефтегазового комплекса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первом квартале 1997 года будет завершена реорганизация ГХК "Мунайгаз".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государственными долями в уставных фондах совместных предприятий, государственными пакетами акций акционерных обществ и государственными предприятиями нефтегазовой отрасли будет рассматриваться вопрос о создании хозяйствующего субъекта, осуществляющего руководство государственной долей в совместных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магистральные трубопроводы остаются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полугодии 1997 года будет завершена приватизация акционерных обществ областных газовых хозяйств.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Транспортно-коммуникационный комплекс (ТКК)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ТКК включает в себя следующие отрасли: автомобильный, железнодорожный, воздушный, речной и морской транспорт, автомобильные дороги, а также почтовую связь и телекоммуникации. Каждая из этих отраслей имеет свою специфику, учет которых необходим в целях достижения эффективной реализации программы приватизации и реструктуризации государственной собственности.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подходы к приватизации и реструктуризации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транспортно-коммуникационного комплекса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Автомобильный транспорт. В качестве форм приватизации будут использованы аукционы по продаже автомобилей, а также различные формы продажи государственных пакетов акций автотранспортных предприятий. При приватизации автотранспортных предприятий возможно выделение ремонтных зон в виде самостоятельных станций технического обслуживания, а также создание на базе административных аппаратов экспедиционных и консалтинговых фирм.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меры позволят обеспечить создание трех самостоятельных хозяйственных подсистем: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частных перевозчиков;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сервисных систем (сети СТО и ремонта автомобилей, сети заправочных станций);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экспедиционного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дальнейшее преобразование предприятий городского пассажирского транспорта в акционерные общества. При определении форм приватизации предпочтительна передача в доверительное управление государственных пакетов акций этих предприятий с последующей их адресной продажей на конкурсной основе. Предприятия электротранспорта преобразуются в качестве единого имущественного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управления автоколоннами войскового типа создано республиканское государственное предприятие.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Автовокзалы и автостанции будут выведены из состава областных пассажирских автоуправлений с последующим акционированием и продажей акций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комплекс. Магистральные железные дороги как объекты естественной монополии будут объединены и останутся в исключительной собственности государства, в феврале 1997 года будет завершена работа по созданию республиканской государственной дирекции железных дорог по управлению всеми государственными железными дорогами. В то же время вагонный парк выводится из состава железных дорог, на базе которых будет создано несколько конкурентных компаний. Кроме того, будет осуществлена приватизация предприятий, обслуживающих железные дороги, а также переданы на баланс местных исполнительных органов объекты социальной сферы. Так, по отделам рабочего снабжения в 1 квартале т.г. будет завершена сегментация объектов розничной торговли и общественного питания, находящихся в крупных городах, с дальнейшей продажей на аукционах.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медицинским учреждениям - будет продолжена приватизация железнодорожных аптек, за исключением передвижных аптек, обслуживающих железнодорожные линии. Начнется работа по приватизации железнодорожных больниц.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приватизации вагоностроительных заводов и предприятий по производству и пропитке шпал.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щебеночным заводам - государственные пакеты акций в полном объеме будут реализованы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Малодеятельные участки железных дорог, узкоколейные линии в связи с их убыточностью, а также отсутствием средств и инвестиций на их содержание будут переданы на приватизацию в соответствии с действующим законодательством: Жана-Семей-Конечная, Атбасар-Краснознаменка, Тобол-Жетыгара, Мангышлак-Узень, Макат-Индер.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Приватизируемые вагоноремонтные заводы указаны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Авиация. Будут завершены организационные мероприятия по созданию акционерного общества закрытого типа "Эйр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состава НААК "Казахстан aye жолы" будет выделена служба аэронавигационной информации, обеспечивающая все авиакомпании республики и иностранные авиакомпании информацией о воздушных трассах.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работа по созданию авиакомпаний на базе Южно-Казахстанского, Акмолинского, Жамбылского и других областных авиапредприятий.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Авиаремонтные заводы будут приватизированы по индивидуальным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комплекс. Программой приватизации по водному транспорту предусматривается приватизация речных портов, транспортных буксирных, грузовых, пассажирских и заправочных судов, пассажирских вокзалов, речных пристаней, за исключением шлюзов на магистральных каналах.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Семипалатинский судоремонтно-судостроительный завод, Капчагайский и Глубоковский судостроительно-судоремонтные мастерские будут преобразованы в различные формы хозяйственных товариществ.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дороги. Автомобильные казенные дороги общего пользования остаются в государственной собственности и делятся по своему значению на республиканские и местные.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 местного значения передаются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Приватизации подлежат отдельные участки автомобильных дорог общего пользования: подъезды к отдельным частным объектам (дома отдыха, курорты, отдельные предприятия), дублеры существующих автомобильных дорог, земельные участки под строительство новых частных дорог, другие дороги, не включенные в перечень дорог оборонного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Связь. Из состава НАК "Казахтелеком" выведены Казсвязькомплект и КазНПИсвязь, Алматинская радиотелепередающая станция. На баланс местных органов переданы объекты соцсферы. Дальнейшая приватизация данной отрасли будет определяться Правительством, через продажу на тендере или фондовой бирже.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Завершится в I квартале 1997 года работа по реорганизации системы сотовой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Почта является государственным предприятием и приватизации не подлежит.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Предприятия системы Министерства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формой приватизации предприятий горнометаллургического, машиностроительного и химического комплексов является приватизация по индивидуальным проектам, адресная продажа государственных пакетов акций, а также продажа акций на денежных аукционах и фондовых биржах.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предприватизационной меры по отношению к объектам основного производства будет применена передача государственных пакетов акций акционерных обществ в доверительное управление, а по отдельным предприятиям - их предварительная санация.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оборонном комплексе будет продолжена работа по реформированию предприятий, основанная на государственной программе развития и конверсии оборонной промышленности, приватизация этих предприятий осуществляется по индивидуальным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во многих акционерных обществах горно-металлургического, машиностроительного и химического комплексов и легкой промышленности государственный пакет акций составляет менее 1/3 от уставного фонда акционерных обществ, предполагается реализовать оставшиеся государственные пакеты акций посредством продажи их на открытых торгах и через фондовые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несостоятельные в экономическом отношении в соответствии с действующим законодательством ликвидируются, с последующей аукционной продажей имущества. Некоторые предприятия перед приватизацией предварительно должны реструктуризироваться.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Приватизация и реструктуризация объектов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совместную приватизацию предприятий различных отраслей промышленности, связанных технологической цепочкой, что будет способствовать приходу крупных инвесторов и созданию крупных конгломератов в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продажу государственных пакетов акций, в том числе населению через фондовые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адресной продажи управляющим фирмам государственных пакетов акций предприятий, переданных в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в доверительное управление государственного пакета акций машиностроительных предприятий на тендерной основе, остановивших спад производства и нашедших свое место в рыночной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предприятий, рекомендуемых к ликвидации, представлен в приложении 6.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Система здравоохранения, образования,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Приватизация и реструктуризация в системе здравоохранения, образования, науки, культуры и спорта направлена на развитие частного сектора и обеспечение высокой мотивации поставщиков услуг в этих сферах с сохранением гарантированных государством минимальных фиксированных услуг для населения, а также привлечение дополнительных ресурсов. Действия государства в этих сферах должны исходить из их особенностей и учитывать их социальную значимость.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поставленной цели будет базироваться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действующей инфраструктуры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рыночных структур в этих отраслях и развитие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уровня социально-экономического развития регионов республики при выборе объектов и формы их приватизации.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Основные подходы к приватизации и реструктуризации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здравоохранения, образования,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Программа включает в себя разделение всех объектов здравоохранения, образования, науки, культуры и спорта на две группы: объекты, подлежащие приватизации, и объекты, остающиеся в исключительной государственной собственности и не подлежащие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объектам, находящимся в исключительной государственной собственности и не подлежащим приватизации,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здравоохранения - объекты по переливанию крови, по лечению онкологических, туберкулезных, инфицированных ВИЧ и больных СПИДом;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науки - учреждения научно-технической сферы, представленные Межведомственной комиссией по приватизации объектов научно-технической сферы при Правительстве Республики Казахстан (в соответствии с постановлением Правительства Республики Казахстан от 23 июля 1996 г. N 923 "Об организационных мерах по приватизации объектов государственной собственности в научно-технической сфере"), а также научные учреждения, работающие по программам Министерства обороны, Комитета национальной безопасности, Министерства внутренних дел и Государственного следственного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культуры - объекты исторического и культурного наследия (объекты жилья и гражданской архитектуры), находящиеся под охраной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спорта - имущественный комплекс баз олимпийской подготовки Республики Казахстан в соответствии с Указом Президента Республики Казахстан от 4 мая 1995 г. N 2261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развитию массового спорта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Приватизации подлежат объекты здравоохранения, образования, науки, культуры и спорта, за исключением объектов, включенных в поименный перечень объектов, находящихся в исключительной государственной собственности и не подлежащих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Приватизация объектов может осуществляться либо путем создания акционерных обществ, с последующей продажей государственных пакетов акций, либо путем тендерных продаж имущественных комплексов частным юридическим и физическим лицам. В случаях отсутствия платежеспособного спроса на объекты и имущественные комплексы возможна передача имущества на основании договоров доверительного управления или имущественного найма с правом выкупа при условии сохранения профиля деятельности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предварительном преобразовании объекта в акционерное общество принимается, исходя из экономической и социальной целесообразности, и только в случаях, когда стоимость имущества преобразуемого объекта позволяет сформировать уставный фонд акционерного общества в законодательно установленных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стоимости объектов государственной собственности здравоохранения, образования, науки и культуры, подлежащих приватизации, может учитываться также стоимость интеллектуальной собственности и иных нематериальных активов, созданных работниками приватизируемого объекта. В таком случае доля собственности приватизируемого объекта на стоимость интеллектуальной собственности (иных нематериальных активов) принадлежит владельцу (владельцам) данной интеллектуальной собственности (иных нематериальных активов).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включать наряду с государственным имуществом в уставный фонд акционерных обществ, создаваемых на базе учреждений здравоохранения, образования, науки и культуры, личную интеллектуальную собственность работников этих учреждений на основании соответствующей оценки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работающие на приватизированных объектах здравоохранения и образования, должны иметь профессиональную подготовку, а сами учреждения - соответствующую государственную лицензию.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Условия приватизации объектов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науки, культуры и спорта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изменением, внесенным постановлением Правительства РК от 28.08.1998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объектов здравоохранения, образования, науки, культуры и спорта производится на открытых торгах посредством аукциона и тендера с обязательными оговоренными условиями, кроме объектов, продажа которых может осуществляться без сохранения профиля на аукционе.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приватизации вышеуказанных объектов условиями тендерной продажи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профиля деятельности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смешанный режим предоставления услуг населению, т.е. обеспечение фиксированного объема услуг, оказываемых за счет республиканского и местных бюджетов, с обязательным дофинансированием до гарантированного государством минимального объема услуг наряду с предоставлением платных;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компенсаций работникам в размере стоимости интеллектуальной собственности в случаях, если указанная интеллектуальная собственность будет использоваться в дальнейшем в деятельности приватизируемого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экологической безопасности деятельности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развитие новых направлений здравоохранения, образования, науки,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Обязательными условиями передачи объектов в доверительное управление (имущественный найм)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профиля деятельности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смешанный режим предоставления услуг населению, т.е. обеспечение фиксированного объема услуг, оказываемых за счет республиканского и местных бюджетов, с обязательным дофинансированием до гарантированного государством минимального объема услуг наряду с предоставлением платных;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ассигнований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здравоохранения дополнительными условиями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неотложной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базовой программы обязательного медицинского страхования, а также гарантированного объема медицинской помощи, финансируемого из бюджетных средств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образования дополнительным условием должно быть предусмотрено оказание гарантированного государством объема образовательных услуг в пределах бюджетного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Общеобразовательные учреждения, профессионально-технические школы, внешкольные учреждения приватизируются с согласия Министерства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здравоохранения Республики Казахстан.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Основные этапы приватизации в системе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науки, культуры и спорта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течение 1997 года подлежат приватизации объекты здравоохранения, образования, культуры и спорта согласно приложению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1997 года подлежат приватизации объекты научно-технической сферы согласно приложению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объектов системы здравоохранения, культуры и спорта, не подлежащих приватизации, представлен в приложении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комитет Республики Казахстан по управлению государственным имуществом, Государственный комитет Республики Казахстан по приватизации и акимы областей и г. Алматы осуществляют приватизацию и реструктуризацию объектов здравоохранения, образования, науки, культуры и спорта в соответствии с поименными перечнями объектов, подлежащих приватизации, в установленном законном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предприятий, подлежащих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нефтегазовом комплексе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і    Наименование,   і Направление  іРазмер   іФорма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п/пі  местонахождение   іхозяйственной ігоспакетаі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 і деятельности іакций, %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АО "Актюбемунайгаз",  Добыча нефти и  85,5     Тендер по продаже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Актюбинск          газа                     85,5%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АО                    То же           90       Тендер по продаже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"Мангистаумунайгаз",                           60%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АО "Эмбамунайгаз",    То же           85       Тендер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АО "Тенгизмунайгаз",  То же           85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пос. Кульсары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АО "Узеньмунайгаз",   То же           90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Жанаозень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АО "Завод им.         Производство    90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Петровского",        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АО "Нефтегазмаш",     То же           80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Усть-Каменогорск"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АО "Павлодарский      Переработка     87,9     Тендер по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нефтеперерабатывающий                          в концессию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завод", г.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АО "Каражанбасмунай", Добыча нефти    94,6     Тендер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АО "Атырауский        Переработка     59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нефтеперерабатывающий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завод", г.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предприятий,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транспортно-коммуникационном комплексе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постановлениями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РК от 30 января 1998 г. N 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P980058_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, от 16 октября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1049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P981049_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і         Наименование,    і Направление  іРазмер   і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п/пі       местонахождение    і хозяйственнойігоспакетаіприватизации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 і деятельности іакций,%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Воздушный транспорт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АО "Эйр Казахстан"          Авиаперевозки    100      Тендер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АО "Аэропорт Актау"  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АО "Аэропорт Атырау" 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АО "Аэропорт Караганда"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АО "Аэропорт Кустанай"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АО "Аэропорт Петропавловск"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АО "Аэропорт Уральск"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АО "Аэропорт Шымкент"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АО "Акмолаавиа"             Авиаперевозки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АО "Актюбинское              То же           100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авиапредприятие"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АО "Акжол"           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АО "Атырауавиа"   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АО "Бурундайавиа"            То же           90,4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АО "Востокавиа"   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АО "Жезказган-Эйр"   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АО "Жетысу"       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АО "Иртышавиа"    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АО "Карагандаавиа"           То же           90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АО "Кзыл-Ордаавиа"           То же           90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АО "Кокшетауавиа" 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АО "Кустанайавиа" 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АО "Крылья Тараза"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АО "Мангистауский областной  То же           100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авиаотряд"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АО "Петропав-авиа"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АО "Семейавиа"    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АО "Тургайавиа"              То же           100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АО "Шымкентавиа"     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Автомобильный транспорт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Актюбинское автотранспортное Перевозки                Тендер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экспедиционное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Алматинское автотранспортное Автоперевозки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экспедиционное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Автоколонна N 2562   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Капшагайское автотран-      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спортное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Восточно-Казахстанская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Автоколонна N 2578   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Усть-Каменогорское          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автотранспортное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Предприятие по               Техническое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централизованному          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ремонту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Предприятие                  Снабжение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материально-технического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Осакаровское                Автоперевозки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автотранспортное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Кзыл-Ординская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Кзыл-Ординское предприятие  Снабжение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Кзыл-Ординское АЦТО         Автоперевозки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Кустанайский кустовой       Сбор данных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вычислительный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Кустанайский учебный        Обучение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комбинат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Предприятие                 Снабжение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материально-технического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Кокшетауская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Келлеровское                Автоперевозки             Тендер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автотранспортное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Зерендинское                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автотранспортное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Предприятие по               Техническое              Тендер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централизованному           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техническому обслуживанию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Семипалатинская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Маканчинское                Автоперевозки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автотранспортное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Семипалатинское             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автотранспортное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Семипалатинское             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автотранспортное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Петропавловский             Сбор данных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вычислительный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Петропавловское предприятие Ремонт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техобслуживанию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 Петропавловское             Автоперевозки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"Транс-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Тургайская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 Тургайское автотранспортное 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 Амангельдинское             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автотранспортное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Аркалыкское автотранспортное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экспедиционное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Аркалыкское автотранспортное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Связь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 Государственное предприятие Изготовление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"Промсвязь"                 средств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 АО "Рысты-АЭВРЗ"            Ремонт вагонов   90       Тендер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Железнодорожный транспорт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 АО "Вишневский завод        Восстановление   39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железобетонных шпал"        и изготовление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шпал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АО "Актюбинский завод       Изготовление     45,7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железобетонных шпал"        шпал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АО "Акмолинский             Ремонт вагонов   39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вагоноремонтный завод"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 "Арысский                   Пропитка шпал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шпалопропиточный завод"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Подъездные пути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Участки дорог: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 Жана-Семей-Конечная               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 Атбасар-Краснознаменка            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 Тобол-Жетыгара                    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 Мангышлак-Узень                   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 Макат-Индер                       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Водный транспорт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 АО "Верхне-Иртышское        Водные           90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речное пароходство"         перевозки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 АО "Павлодарский речной      То же           90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 АО "Восточно-Казахстанское   То же           90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речное пароходство"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 АО "Уралречфлот"             То же           90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 АО "Ишимское райуправление   То же           90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речного пароходства"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 АО "Первомайский ССРЗ"       То же           90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 АО "Глубоковские ССРМ"       Судоремонтные   90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строительные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 АО "Семипалатинский СРСЗ"    То же           90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 АО "Капчагайские ССРМ"       То же           90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 Суда-сборщики подсланцевых   То же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фекальных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 Суда-заправщики ГСМ          То же   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предприятий, подлежащих ликвидации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Министерства промышленности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іНаименование предприятия,і Направление  і Размер  і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п\пі     местонахождение     іхозяйственной ігоспакетаі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 і деятельности іакций, %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АО "Карагайлинский ГОК"   Добыча и          90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переработка             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руды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АО "Казахмарганец", пос.  Марганцевый       80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Жезды Жезказганская      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АО "Полипропилен",        Химический        85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Атырау                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АО "Карбон", г. Рудный    То же             90         -"-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АО "Фосфохим", г. Алга    То же             80         -"-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АО "Петропавловский       Производство      90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завод малолитражных       малолитражных            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двигателей"               двигателей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АО "Газмашаппарат",       Машинострои-      90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Акмола                 тельный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объектов системы здравоохранения,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культуры и спорта,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1997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объекта                  і   Место расположения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                       і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Объекты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Областная стоматологическая поликлиника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Санаторий "Крепыш"                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Областной врачебно-физкультурный диспансер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Сельская врачебная амбулатория (далее -      Мугалжарский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СВА) "Мугалжарская"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Стоматологическая поликлиника                Шалкарский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Стоматологическая поликлиника                Уилский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Здание Актюбинской городской детской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клинической больницы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Терапевтический корпус Актюбинской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областной клинической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Паталого-анатомический корпус     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Актюбинской областной клинической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Недостроенное здание котельной    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Актюбинской областной клинической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Здание терапевтического корпуса   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городской клинической больницы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Здание городской детской инфекционной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Здание гинекологического отделения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роддома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2-ое акушерское отделение роддома N 1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Здание глазного отделения областной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Здание городской клинической детской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больницы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Здание патолого-анатомического корпуса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Областной детской клинической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Здание областного наркодиспансера       п. Заречный,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Здание областной судмедэкспертизы       п. Кирпичный,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Здание областной судмедэкспертизы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Здание стационара центральной           п. Каргалинск,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районной больницы (далее ЦРБ)           Актюбинский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Здание роддома ЦРБ                      г. Алга, Алгинский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Здание филиала центра крови             г. Алга, Алгинский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Здание инфекционного отделения ЦРБ      г. Кандагач, Октябрьский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Здание стационара железнодорожной       г. Кандагач, Октябрьский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больницы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Здание поликлиники железнодорожной      г. Кандагач, Октябрьский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больницы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Здание хирургического отделения ЦРБ     г. Эмба, Мугалжарский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Здание роддома ЦРБ                      г. Эмба, Мугалжарский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Здание инфекционного отделения ЦРБ      г. Эмба, Мугалжарский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Здание поликлиники ЦРБ                  г. Эмба, Мугалжарский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Здание администрации ЦРБ                г. Эмба, Мугалжарский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Здание женской консультации ЦРБ         г. Эмба, Мугалжарский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Здание молочной кухни                   п. Мартук, Мартукский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Здание инфекционного корпуса ЦРБ        п. Мартук, Мартукский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Здание водолечебницы                    п. Мартук, Мартукский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Здание типовое сельской участковой      п. Яйсан, Мартукский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больницы (далее - СУБ)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Здание грязелечебницы                   п. Яйсан, Мартукский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Здание типовое СУБ                      п. Новомихайловский,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Мартукский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Здание туберкулезной больницы           п. Ленинск, Ленинский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Здание детского отделения               п. Батамша, Ленинский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Здание гинекологического отделения      п. Батамша, Ленинский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Стационар Алимбетовкой СУБ              п. Алимбетовка, Ленинский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Здание райкожвендиспансера              г. Шалкар, Шалкарский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Здание терапевтического корпуса         Шалкарский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узловой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Здание терапевтического корпуса ЦРБ     г. Шалкар, Шалкарский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Здание туберкулезной больницы           п. Уил, Уилский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Здание инфекционного корпуса ЦРБ        г. Хромтау, Хромтауский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Здание роддома ЦРБ                      г. Хромтау, Хромтауский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Здание стационара ЦРБ                   п. Шубар, Темирский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Здание туберкулезной больницы           п. Караулкельды,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Байганинский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Областная стоматологическая поликлиника  г. Талгар, Талгарский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Стоматологическая поликлиника            г. Есик, Енбекшиказахский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Стоматологическая поликлиника            с. Узун-Агач, Жамбылский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Стоматологическая поликлиника            г. Капчагай, Илийский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Стоматологическая поликлиника            г. Каскелен, Каскеленский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Областной врачебно-физкультурный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диспансер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Хозрасчетная поликлиника                 г. Талгар, Талгарский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Хозрасчетная поликлиника                 г. Каскелен, Каскеленский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Хозрасчетная поликлиника                 г. Есик, Енбекшиказахский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Хозрасчетная поликлиника                г. Капчагай, Илийский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Областная дезстанция на хозрасчете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Балхашская дезостанция                  п. Баканас, Балхашский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Жамбылская дезостанция                  с. Узун-Агач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Илийская дезостанция                    п. Энергетический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Каскеленская дезостанция                г. Каскелен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Кегенская дезостанция                   с. Кегень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Куртинская дезостанция                  с. Акчи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Талгарская дезостанция                  г.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Райымбекская дезостанция                с. Нарынкол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Уйгурская дезостанция                   с. Чунджа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Шелекская дезостанция                   с. Шелек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Дезостанция г. Капчагай                 г. Капчагай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Енбекшиказахская дезостанция            г. Есик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Аптека                                  с. Тургень,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Энбекши-Казахский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Акмолинская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Целиноградская районная больница   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Кировская СВА                      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Заречный фельдшерско-акушерский пункт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(далее - ФАП)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реабилитационный центр     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Городская стоматологическая поликлиника      г. Атбасар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Городская стоматологическая поликлиника      г.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Родильный дом                      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Линейная больница                        ст. Жалтыр, Астраханский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Больница поселка (часть здания)          п. Жолымбет Шортандинский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ЦРБ (часть здания)                       Селетинский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Атырауская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Областная стоматологическая поликлиника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Аптека N 39            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Зубоврачебный кабинет Кызылкогинской ЦРБ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Кислородный цех областной детской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Акционерное общество (далее АО)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"Дезинфекция"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Балыкшинская дезостанция                 Балыкшинский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Жылыойская дезостанция                   Жылыойский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Индерская дезостанция                    Индерский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Исатайская дезостанция                   Исатайский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Макатская дезостанция                   Макатский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Махамбетская дезостанция                Махамбетский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Кызылкогинская дезостанция              Кызылкогинский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Курмангазинская дезостанция             Курмангазинский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Восточно-Казахстанская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Городская стоматологическая поликлиника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Городская поликлиника профмедосмотров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Консультативная поликлиника N 1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(товарищество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 (далее - ТОО) 1-ой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городской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Поликлиника городской больницы N 5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Роддом медсанчасти (далее - МСЧ) 2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Поликлиника МСЧ 2 (завода УМЗ)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Стоматологическая поликлиника МСЧ 2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Горбольница N 3 сестринского ухода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Молочная кухня детской больницы N 2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Водогрязелечебница      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ТОО "Аина" (физиополиклиника)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Государственное коммунальное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предприятие -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стоматологический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ТОО "Вита-1" стоматологическая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Государственный         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коммунально-хозрасчетный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"Клиника"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Шемонаихинская стоматологическая        г.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Городская стоматологическая            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Белоусовская городская больница (ТОО)   Глубоковский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Городская стоматология             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ТОО "Семейная амбулатория"              г.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Здание женской консультации              г. Зыряновск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Западно-Казахстанская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Стационар МСЧ "Зенит"                 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Консультация "Брак и семья"           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Мичуринская СВА                       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Областной врачебно-физкультурный      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диспансер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Акжаикское малое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(далее - МГП) "Дезинфенкция"     п. Акжаик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Бурлинская райдез станция                    г. Аксай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Джангалинское МГП "Дезинфекция"              п. Джангала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Жалпакталское МГП "Дезинфекция"              п. Фурманово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Зеленовская райдезстанция                    п. Переметное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Казталовское МГП "Дезинфекция"              п. Казталовка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Каратобинское МГП "Дезинфекция"             п. Каратоба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Приуральная райдезстанция                   п. Дарьинск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Сырымская райдезстанция                     п. Джамбейты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Тайпакская райдезстанция                    п. Калмыково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Теректинская райдезстанция                  п. Федоровка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Чапаевское МГП "Дезинфекция"                п. Чапаев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Чингирлауская райдезстанция                 п. Чингирлау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Таскалинская райдезстанция                  п. Каменка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Здание областного Центра "Здоровье"   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Здание областной офтальмологической   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больницы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Центр охраны репродуктивного здоровья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Областная стоматологическая поликлиника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Медсанчасть "Кант"        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Поликлиника N 3           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Облкожвендиспансер (смотровое отделение)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Стоматологическая поликлиника при ЦРБ    с. Кулан Луговской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Фельдшерский пункт (далее - ФП)          с. Кокарык Луговской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ФП                                       с. Казах Луговской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ФП                                       с. Жаксылык Луговской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ФП                                      с. Энбекши Луговской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Стоматологическая поликлиника           г.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Аптека N 10                             с. Толе би, Шуйский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Медсанчасть сахарного завода            с. Мерке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Стоматологическая поликлиника           с. Мерке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ФАП                                     с. Базарбай, Байзакский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ФАП                                     с. Дихан 1, Байзакский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ФАП                                     с. Ульгуле, Байзакский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ФАП                                     с. Дихан 2, Байзакский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Аптека N 45                             с. Жайма, Сарысуйский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Стоматологическое отделение ЦРБ         с. Мойынкум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Аптека N 23                             с. Мойынкум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ФАП                                     с. Славное, Кордайский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ФАП                                     с. Шарбакты, Кордайский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ФАП                                     с. Кохарты, Кордайский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ФАП                                     с. Сагып, Кордайский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ФАП                                     с. Кокпатас, Кордайский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СУБ                                     с. Отар, Кордайский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СУБ                                          с. Мойынкум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СВА                                          с. Далакайнар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Женская консультация                         с. Толе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Административный корпус больницы             с. Толе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Стоматологическая поликлиника                с. Толе би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Жезказганская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Семейные врачебные амбулатории (СВА):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1, 2, 3, 4, 5, 6                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1, 2, 3, 4, 5, 6, 7, 8                     г.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Областной центр здоровья          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Консультативно-профилактическая   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Городская стоматологическая поликлиника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Стоматологическая поликлиника                г.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Городская стоматологическая поликлиника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Восстановительный центр           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Врачебно-физкультурный диспансер  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СВА                                      пос. Атасу N 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СВА                                     пос. Атасу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СВА                                     с. Женис, Жана-Аркинский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СВА                                     с. Толагай,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СВА                                     с. Бидаик,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СВА                                     с. Актюбек,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СВА                                     с. Айнабулак,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ФАП                                     с. Дружба,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ФАП                                     с. им. Ленина,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ФАП                                     с. им. Сейфуллина,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ФАП                                     с. Карашокы,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ФАП                                     с. Алгабас,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ФАП                                     с. Актайлак,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ФАП                                     с. Актасты,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Жана-Аркинский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МГП "Дезинфекция"                       г.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МГП "Сая"                    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МГП "Дезинфекция"                       г.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МГП "Дезинфекция"                       пос. Агадырь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Райдезинфекция                          п. Атасу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Райдезинфекция                          п. Жезды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МГП "Здоровье"                          п. Шашубай, Токыраунский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Облпрофдезинфекция                      г.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МГП "Тазалык"                           п. Аксу-Аюлы, Шетский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Райдезинфекция                          п. Актогай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Областное объединение (далее - ОО)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"Дезинфекция"                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Райдезинфекция                          п. Улытау, Улытауский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Городское стоматологическое 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Стоматологическая поликлиника N 2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Стоматологическая поликлиника N 4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Областной врачебно-физкультурный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диспансер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Поликлиника восстановительного лечения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санаторий "Жасулан" 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Городское поликлиническое объединение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санаторий "Чайка"   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Детская молочная кухня            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Поликлиника детской больницы N 1 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Городская больница N 2           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Цеховая поликлиника строителей   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Стоматологическая поликлиника    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санаторий "Жаворонок"    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Санаторий "Дубок"                 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Детская молочная кухня            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Городская больница N 2            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Детская молочная кухня                  пос. Шахан, г. Шахтинск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Здание бывшей поликлиники профосмотров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Здание ясли-сад "Золотой улий"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Здание бывшего областного   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кожвендиспансера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Корпус N 4 городской больницы N 1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Здание поликлиники детской больницы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Здание терапевтического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районного медицинского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(далее - РМО)                     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Здание детской больницы                      г.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Кзыл-Ординская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Горбольница               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Горбольница                                  г.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Облстомполиклиника        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Райстомполиклиника                           г.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Райстомполиклиника                           г. Жанакорган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Райстомполиклиника                           г.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Стомотделение                                п. Шиели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Горполиклиника N 3        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Облдезстанция на хозрасчете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Райдезстанция                               г.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Райдезстанция                               п.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Райдезстанция                               п. Кармакчи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Райдезстанция                               п. Жалагаш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Райдезстанция                               п. Теренозек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Райдезстанция                               п. Тасбугет,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Сырдарьинский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Райдезстанция                               п. Шиели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Райдезстанция                               п. Жанакорган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Областной врачебно-физкультурный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диспансер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Здание центра здоровья    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Здание облнар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кодиспансера 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Здание облкожвендиспансера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Здание областной глазной больницы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Здание филиала горполиклиники 1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Здание центральной молочной кухни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Здание молочной кухни                        п. Жалагаш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Здание филиала райполиклиники                с. Кармакши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Кокшетауская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АО "Дезинфекция"           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Дезстанция АО "Дезинфекция"                  с. Арыкбалык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Дезстанция АО "Дезинфекция"                  с. Володарское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Дезстанция АО "Дезинфекция"                  с. Валиханово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Дезстанция АО "Дезинфекция"                  с. Зеренда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Дезстанция АО "Дезинфекция"                  с. Келлеровка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Дезстанция АО "Дезинфекция"                  с. Красноармейск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Дезстанция АО "Дезинфекция"                  с. Куйбышевское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Дезстанция АО "Дезинфекция"                  с. Красный 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Дезстанция АО "Дезинфекция"                 с. Кзыл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Дезстанция АО "Дезинфекция"                 с. Тальщик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Дезстанция АО "Дезинфекция"                 с. Ленинградское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Дезстанция АО "Дезинфекция"                 с. Чкалово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Дезстанция АО "Дезинфекция"                 с. Чистополье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Дезстанция АО "Дезинфекция"                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Дезстанция АО "Дезинфекция"                 г. Степняк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Молочная кухня            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Физиопрофилакторий                      совхоз "Киевский",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Ленинградский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Физиопрофилакторий                      совхоз "Менжинский",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Ленинградский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Физиопрофилакторий                      совхоз "Восход",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Ленинградский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Физиопрофилакторий коллективное         с. Искра,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предприятие (далее-КП) "Искра"          Энбекшильдерский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Физиопрофилакторий КП "Донское"         с. Донское,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Энбекшильдерский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Физиопрофилакторий КП "Невский"         с. Невское,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Энбекшильдерский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Физиопрофилакторий КП "Красноярский"    с. Красный Яр,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Энбекшильдерский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Детский профилакторий "Улыбка"          п. Зеленый бор, Щучинский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Санаторий-профилакторий "Майбалык"      п. Зеленый бор, Щучинский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Профилакторий "Строитель" АО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"Кокшетаустрой"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Оздоровительный комплекс ДСК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Лечебно-оздоровительный комплекс АО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"Бодрость"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Физиопрофилакторий                      с. Толбухино, Кзылтуский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Профилакторий совхоза "Херсонский"      с. Херсонское, Кзылтуский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Профилакторий совхоза "Молодая          с. Молодая гвардия,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гвардия"                                Кзылтуский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Профилакторий совхоза "Карла Маркса"    с. им. Карла Маркса,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Кзылтуский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Профилакторий совхоза "Амангельды"      с. Амангельды, Кзылтуский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Профилакторий АО "Темир"                с. Кзыл ту, Кзылтуский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Профилакторий АО "Кешкен коль"          с. Кешкен коль,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Кзылтуский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Профилакторий                           с. Каменобродское,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Чистопольский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Профилакторий совхоза "Шоптыкольский"   с. Шоптыколь,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Чистопольский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Профилакторий совхоза "Кутузовский"     с. Кириловка,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Чистопольский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Профилакторий совхоза "Шалкарский"      с. Шалкар,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Чистопольский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Профилакторий совхоза "Подлесный"       с. Подлесное,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Зерендинский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Профилакторий совхоза "Карабулакский"   с. Карабулак,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Зерендинский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Профилакторий совхоза "Айдабульский"    с. Айдабул,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Зерендинский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Профилакторий АО "Большой Изюм"         Красноармейский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Профилакторий                           совхоз "Коммунизм",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Рузаевский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Областная стоматологическая поликлиника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Стоматологическая поликлиника              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Областной центр "Здоровье"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Больница сестринского ухода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"Милосердие"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АП "Техмедсервис"         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ТОО "Медтехника"          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ТОО "Медснаб"             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Аптека N 94               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Детский ревмосанаторий                  с. Казгородок,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Энбекшильдерский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Помещение молочной кухни                     с. Талщик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Помещение молочной кухни                     с. Арыкбалык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Помещение молочной кухни                     с. Зеренда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Помещение молочной кухни                     с. Кзыл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Помещение молочной кухни                     с. Красноармейск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Помещение молочной кухни                     с. Рузаевка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Помещение молочной кухни                    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Помещение молочной кухни                     п. 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Помещение молочной кухни                     г. Степняк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Реабилитационный центр (2 этажное           с. Зеренда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здание с кухней и гаражем)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Корпус старой поликлиники (1-о этажное      с. Зеренда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деревянное здание)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Помещение диспансерного отделения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облтуббольницы (4 этажный корпус)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Корпус общежития облбольницы (для житья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медработников)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Корпус бухгалтерии и оргмедкабинета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Помещение кожвендиспансера                 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Помещение железнодорожной поликлиники       ст. К. 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Больничный комплекс МСЧ-35 (5 корпус)   с. Володарское,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Аиртауский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Помещение горполиклиники               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Корпус терапевтического отделения ЦРБ   с. Красный Яр,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Кокшетауский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Корпус родильного отделения ЦРБ         с. Красный 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Корпус гинекологического отделения ЦРБ  с. Рузаевка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Корпус лаборатории ЦРБ                  с. Рузаевка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Административный корпус ЦРБ             п. Кзыл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Корпус кожвенотделения ЦРБ              п. Кзыл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Неврологический корпус ЦРБ              с. Чистотелье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Помещение Крымбетской СУБ               с. Крымбетский,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Чистопольский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Областная стоматологическая поликлиника     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Областной врачебно-физкультурный            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диспансер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Городская детская стомполиклиника           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Городская физиотерапевтическая              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Горстомполиклиника                           г.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желудочно-кишечный санаторий         г.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соматический санаторий               г.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Врачебно-физкультурный диспансер             г.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Горстомполиклиника                           г. Лисаковск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Горстомполиклиника                          г. Джетыгара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желудочно-кишечный санаторий        г. Джетыгара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"Дюймовочка"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Терапевтический корпус ЦРБ              Наурзумский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ЦРБ: здание родильного отделения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Бывшее здание ЦРБ на 75 коек            Камышинский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Бывшее здание роддома                   Камышинский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Бывшее здание инфекционного отделения   Камышинский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Незаконченный строительный объект -         с. Тарановское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роддом на 60 коек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Незаконченный строительный объект -         с. Тарановское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пищеблок на 300 мест Тарановской ЦРБ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Трехэтажный корпус ЦРБ (отдельно        Мендыкаринский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стоящий)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Здание роддома ЦРБ                      Орджоникидзевский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Мангистауская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Облстомполиклиника            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Горстомполиклиника                           г. Жана-Узен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Умирзакская СВА               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СВА пос. Тенге                               г. Жана-Узен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Каракудукская СВА                            п. Каракудук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Кзыл-тюбинский ФАП                           п. Кзыл-тюбе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Облдезстанция                 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Гордезстанция                                г. Жана-Узен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Бейнеузский дезотдел                         п.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Мангистауский дезотдел                      п. Шетпе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Каракиянский дезотдел                       п. Курык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Областной врачебно-физкультурный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диспансер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МСЧ Павлодарского автомобильного завода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МСЧ Павлодарского тракторного завода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СВА                 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СВА Новочернорецк   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СВА совхоз "Техникум"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База облмедснабжения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ФАП "Муялды"        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ФАП с. Черноярка    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Облстомполиклиника 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Горхозрасчетная поликлиника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Горстомполиклиника для взрослых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Роддом платный     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ФАП                                         с. Сычевка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ФАП                                         с. Конжеколь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ФАП                                         с. Долгое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Молочная кухня     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Общежитие медработников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Горстомполиклиника         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Молочная кухня             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Гордетсанаторий            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Горстомполиклиника        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Молочная кухня            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Здравпункт Агропромышленного техникума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Здравпункт Казахско-немецкого бизнес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колледжа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Здравпункт педколлежда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Здравпункт СПТУ-7  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Здравпункт машиностроительного колледжа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Здравпункт Госуниверситета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Здравпункт Медколледжа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Здравпункт СПТУ-19        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Здравпункт ВПУ-3          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Здравпункт Энерготехникума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Здравпункт п. Черемушки   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Здравпункт СПТУ-4                           г.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Здравпункт СПТУ-18                          г.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Здравпункт медучилища                       г.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Здравпункт горного техникума                г.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Здравпункт педучилища                       г.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Гордезстанция                               г.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Райдезстанция                               г.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Дезстанция                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Актогайская райдезстанция                   с. Краснокутск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Баянаульская райдезстанция                  п. Баянаул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Павлодарская райдезстанция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Иртышская райдезстанция                     п. Иртышск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Майская райдезстанция                       с. Коктебе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Щербактинская райдезстанция                 п. Щербакты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Качирская дезстанция                        п. Качиры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Здание детского противотуберкулезного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санатория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Здание пансионата областной больницы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Здание детской поликлиники N 2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Здание флюорографии городской больницы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(далее - ГБ)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Гараж ГБ N 1                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Здание старого роддома      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Здание детской поликлиники N 1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Здание взрослой стомполиклиники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Здание детской стомполиклиники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Здание кожвендиспансера    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Здание женской консультации N 2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Комминтерновская СВА                        с. Естая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Бывшее здание ЦРБ                           п. Иртышск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Главный корпус Сосновской СУБ               Щербактинский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Бывшее здание туббольницы                   п. Щербакты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Областная стоматологическая поликлиника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Центр "Здоровье"         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Городская поликлиника N 4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4-9. Аптеки Темирязевского района: NN 33,       Темирязевский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49, 59, 65, 74,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10-13. Аптеки Мамлютского района: NN 43,        Мамлютский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61, 75,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14-17. Аптеки Сергеевского района: NN 20,       Сергеевский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53, 91,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18-19. Аптеки Жамбылского района: NN 58, 63     Жамбылский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Аптеки Бишкульского района: NN 85           Бишкульский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Аптеки Соколовского пайона: N 24            Соколовский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22-23. Аптеки Советского района: NN 19, 56      Советский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24-25. Аптеки Московского района: NN 32, 86     Московский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26-28. Аптеки Возвышенского района: NN 38,      Возвышенский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51,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Городская больница N 1   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Женская консультация N 1 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Онкодиспансер N 3        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Помещение онкодиспансера 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Здание детской поликлиники N 2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Помещение санатория "Солнечный"              г.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Семипалатинская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Озерская СВА       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Чекоманская СВА    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Приреченская СВА   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Ново-Покровская СУБ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Глуховская СВА     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Чаганская СВА      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Ново-Боженовская СВА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Турксибская СВА    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Петровская СВА     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Знаменская СУБ    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Букинчинская СВА             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Роддом N 3        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МСЧ АО "Сары-Арка"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МСЧ КМО           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Областная стоматологическая поликлиника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Аягузская стомполиклиника                   г. Аягуз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Жана-Семейская райполиклиника           Жана-Семейский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Молочная кухня    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Горполиклиника N 3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Женская консультация N 2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Областное производственное объединение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"Дезинфекция"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Центр реабилитации                          с. Бородулиха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Талдыкорганская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Хозрасчетная поликлиника               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Областная стоматологическая поликлиника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Стоматологическая поликлиника                г.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Районная стоматологическая поликлиника       г. Жаркент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Восстановительный центр                      г. Уч-Арал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оздоровительный санаторий            с. Коктал-Арасан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Здание ТОО "Медея"                     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Здание медицинского центра (далее - МЦ)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"Нур-Авиценум"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Главный корпус детской больницы              г.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Главный корпус туберкулезной больницы        г.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Бывшая железнодорожная больница              ст. Сары-Озек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Освободившиеся здания бывших СУБ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реорганизации в СВА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Здание СУБ                               с. Чубар, Талдыкорганский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Здание СУБ                               с. Крупское,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Талдыкорганский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Здание СУБ                               с. Коксу, Гвардейский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Здание СУБ                               с. Кальпе, Каратальский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Здание СУБ                               с. Целинное, Капальский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Тургайская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Областной врачебно-физкультурный    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диспансер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Областная дезостанция               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МСЧ филиала бокситового управления  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МСЧ АО "Сары-Арка"                  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Джангельдинская райдезостанция               с. Тургай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Стоматологический кабинет                    с. Тургай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Джангельдинской ЦРБ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Зубопротезный кабинет Джангельдинской        с. Тургай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Стоматологический кабинет Амантогайской      с. Жалдама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Амантогайская райдезостанция                 с. Жалдама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Державинская райдезостанция                 г. Державинск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Зубопротезный кабинет Державинской ЦРБ      г. Державинск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Стоматологический кабинет Державинской      г. Державинск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Жаксынская райдезостанция                   с. Жаксы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Зубопротезный кабинет Жаксынской ЦРБ        с. Жаксы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Стоматологический кабинет Жаксынской ЦРБ    с. Жаксы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Жанадалинская райдезостанция                с. Тасты-Талды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Зубопротезный кабинет Жанадалинской ЦРБ     с. Тасты-Талды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Стоматологический кабинет Жанадалинской     с. Тасты-Талды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Зубопротезный кабинет Кийминской ЦРБ        с. Жана-Кийма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Стоматологический кабинет Кийминской ЦРБ    с. Жана-Кийма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Есильская райдезостанция                    г. Есиль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Есильская железнодорожная больница          г. Есиль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Аркалыкская райдезостанция                  с. Родина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Зубопротезный кабинет Аркалыкской ЦРБ       с. Родина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Амангельдинская райдезостанция              с.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Зубопротезный кабинет Амангельдинской       с.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Стоматологический кабинет                   с. Амагельды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Амангельдинской ЦРБ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Октябрьская райдезостанция                  с. Октябрьское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Стоматологический кабинет Октябрьской       с. Октябрьское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ЦРБ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зданий (помещений), пустующих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высвободившихся зданий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Административное здание Аркалыкской ЦРБ      пос. Родина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Помещение Аптеки N 52               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Здание Державинской ЦРБ                      г. Державинск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Здание больницы в пгт Степной                пгт Степной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Здание областного онкодиспансера    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Здание общежития медицинского колледжа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Здание баклаборатории облСЭС                 г. Аркалык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АО "Южказмедснаб"          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Областная стоматологическая поликлиника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Областной физкультурный диспансер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Городская стоматологическая поликлиника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Молочный раздаточный пункт 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мкр. "Спортивный"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Молочный раздаточный пункт мкр. "Север"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Молочный раздаточный пункт 8-й мкр.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Поликлиника N 3            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Медобъединение N 4         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Поликлиника МО N 4        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Районная стоматологическая поликлиника      Ордабасинский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Поликлиника                                 Махтааральский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Филиал ЦРБ                                  Махтааральский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Хозрасчетный санаторий                      Туркестанский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пульмонологический санаторий        Туркестанский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Стоматологическая поликлиника               г.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Здравпункт поликлиники "Лесхоз"             Арысский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СВА "Задарья"                               Арысский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СУБ "Джедыля"                               Арысский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Зубопротезный кабинет               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Физиотерапевтический кабинет        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Зубопротезный кабинет                       Алгабасский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Стоматологическая поликлиника               Сайрамский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Стоматологическая зубопротезная             Сайрамский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мастерская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СВА "Тюлькубас"                             Тулькубасский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Стоматологическая поликлиника               Сарыагашский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СВА совхоз "Дербазинский"                   Сарыагашский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СВА АО "Кок-Су"                             Шардаринский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Стоматологическая поликлиника               Шардаринский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СУБ колхоза "Кызыл-тан"                     Казыгуртский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СВА "Кара-боу"                              Казыгуртский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Стоматологическая поликлиника               Кировский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Водолечебница                               Жетысайский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Стоматологическая поликлиника               Жетысайский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Стоматологическая поликлиника               Сузакский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Учебный корпус медицинского колледжа 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Общежитие медицинского колледжа      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Детская поликлиника СУБ                  с. Турткуль Ордабасинский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Центральная городская больница               г.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Детская городская больница                   г.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Кожно-венерологический диспансер             г.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Стоматологическая поликлиника                г.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Здание скорой медицинской помощи             г.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Городской родильный дом                      г.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Больница скорой помощи (недостроенное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Детская поликлиника       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СУБ Карнак                                  г.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СУБ Ачисай                                  г.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Пульмонологическое отделение                г.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Лабораторный корпус                         г.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СВА Жана-кудык "Задарья"                    Арысский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Поликлиника                                 Арысский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Городская поликлиника               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Здание городской больницы           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Центр Восточной медицины                    Сайрамский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Инфекционное отделение                      Шардаринский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Здравпункт "Интымак"                        Кировский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СУБ совхоза Ленина                          Жетысайский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СУБ "Сузак"                                 Сузакский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Больница (недостроенное здание)         с. Шолаккорган Сузакский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санаторий N 4                    Бостандыкский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Хозрасчетная поликлиника                 Алмалинский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Врачебная амбулатория пос. Ожет          Жетысуйский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городской поликлиники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Врачебно-физкультурный диспансер         Ауэзовский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Стационар бывшей больницы                    п. Алатау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Объекты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Общеобразовательные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Акмолинская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Немецкий гуманитарно-образовательный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Начальная школа "Булак"            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Начальная школа "Омербай"                Селетинский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Средняя школа                            с. Нурлы Шелекского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Школа-интернат                           с. Баканас Балхашского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Восточно-Казахстанская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Начальная школа N 2                          г.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Неполная средняя школа N 2              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Серебрянского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Средняя школа                            г.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Неполная средняя школа                   п. Первомайка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Средняя школа Алгабас                    с. Бостандык Таласского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Начальная школа им. Маметова             г.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Средняя школа им. Сатбаева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Средняя школа Аккум                      с. Аккум Таласского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Интернат при СШ                          с. Байкадам Сарысуйского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Школа-интернат им. Макаренко             п. Аксуек Мойынкумского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Школа-интернат                           п. Ровное Байзакского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Жезказганская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Средняя школа им. Советской Армии        г.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Средняя школа N 7                        п. Улытау Улытауского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Начальная школа                          с. Касабай Актогайского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Начальная школа                          с. Карашокы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Начальная школа                          с. Акшокы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Начальная школа                          с. Кызылтау Агадырского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Неполная средняя школа N 5               г.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Неполная средняя школа N 2               п. Карасай Жезденского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Средняя школа N 22          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Средняя школа N 13          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Средняя школа N 77                           г. 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Западно-Казахстанская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Начальная школа                          с. Бакаушинская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Кокчетавская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Дружбинская начальная школа              с. Дружба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Атансорская начальная школа              с. Атансор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Атансорская начальная школа              с. Аккаин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Ворошиловская начальная школа            с. Ворошилова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Баянбайская начальная школа              с. Баянбай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Ново-Ефремовская начальная школа         с. Новоефремовка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Каскатская начальная школа               с. Каскат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Энбекшилдерского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Волынская начальная школа                с. Волынка Келлеровского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Средняя школа N 4                        г. Красноармейск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Енбекская начальная школа               с. Енбек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Джелалдинская начальная школа           с. Жыланды Куйбышевского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Неполная средняя школа N 12             г.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Начальная школа им. Поповича             п. Свободное Камышинского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Слусаринская начальная школа             п. Уркаш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Западная начальная школа                 п. Западный Карасуйского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Снежинская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начальная школа               п. Снежинска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Средняя школа N 102                      п. Троебратное Ленинского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Копинская начальная школа                п. Копинка Наурузумского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Средняя школа N 1                        п. Аманкарагай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Средняя школа N 2                        ст. Казанбасы Урицкого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Начальная школа Целинная                 п. Целинный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Комсомольского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Начальная школа Дудуковская             п. Дудаковка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Урицкого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Начальная школа N 1                     п. Енбек Урицкого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Неполная средняя школа N 54             ст. Новоурицк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Начальная школа N 1                     п. Давыдовка Федоровского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Средняя школа N 1                       п. Федоровка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Средняя школа N 16                      г.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Школа-интернат                          г.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Средняя школа                           п. Бурлы Комсомольского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Школа-интернат                          г. Жетыгара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Мангыстауская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Вечерняя школа N 1        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Средняя школа                            г. Форт-Шевченко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Средняя школа                            п. Шетпе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Мангыстауского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Начальная школа                          с. Пахомова Качирского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Школа-интернат                           с. Лебяжье Лебяжинского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Бамульдинский                            с. Лебяжье Лебяжинского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Потанинская средняя школа                с. Черное Лебяжинского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Неполная средняя школа                   с. Ульяновка Успенского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Неполная средняя школа                   с. Травенка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Средняя школа N 41   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Учебно-производственный комбинат N 1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Учебно-производственный комбинат N 2     г.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Семипалатинская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Школа-гимназия 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Школа-гимназия 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"Куаныш"       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Школа "Азия-Д" 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Школа "Луч"                              п. Шульбинка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Шульбинского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Талдыкорганская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Средняя школа                            п. Аксу Аксуйского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Начальная школа                          п. Маломайск Алакульского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Начальная школа                          Копальский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Интернат сш. Валиханова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Школа-интернат                           п. Сарканд Саркандского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Пришкольный интернат                     Каратальский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Балхашская средняя школа                 г.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Школа-интернат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Школа-интернат N 8                       Турксибский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Учебно-производственный комбинат N 1     Жетысуйский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Учебно-производственный комбинат N 2     Жетысуйский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Учебно-производственный комбинат N 1     Алмалинский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Вечерняя школа N 1                       Жетысуйский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Вечерняя школа N 2                       Алмалинский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Вечерняя школа N 4                       Алмалинский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Вечерняя школа N 5                       Алмалинский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Вечерняя школа N 6                       Медеуский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Профессионально-технические школы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3    г. Актюбинск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7    г. Актюбинск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4    г. Талгар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Атырауская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1    г.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Восточно-Казахстанская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6   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Профессионально-техническая школа N 21   с. Чапаево Зыряновского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Профессионально-техническая школа N 33   г. Зайсан Зайсанского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Профессионально-техническая школа N 2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Профессионально-техническая школа N 8    г.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24   г.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Жезказганская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5        г.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11   п. Корнеевка Ульяновского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Профессионально-техническая школа N 17   с. Пионерское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Профессионально-техническая школа N 5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Профессионально-техническая школа N 10       г. Шахтинск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Профессионально-техническая школа N 14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Профессионально-техническая школа N 16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Профессионально-техническая школа N 19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Профессионально-техническая школа N 22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Профессионально-техническая школа N 24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Профессионально-техническая школа N 28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Профессионально-техническая школа N 29      г.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Кзыл-Ординская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16       г. Аральск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Кокшетауская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5    с. Казгородок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25   с. Ленинское Ленинского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Профессионально-техническая школа N 28   с. Бестюбе Камышинского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Профессионально-техническая школа N 30   с. Ордженикидзе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18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Профессионально-техническая школа N 28   с. Лебяжье Лебяжинского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Профессионально-техническая школа N 2    с. Жаяу Муса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Баянауылского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21   с. Иртыш Иртышского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Профессионально-техническая школа N 22   с. Октябрьское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Профессионально-техническая школа N 24   с. Щербакты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Профессионально-техническая школа N 27   с. Баянауыл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Баянауылского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Профессионально-техническая школа N 2    г.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1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Профессионально-техническая школа N 5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Профессионально-техническая школа N 7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Профессионально-техническая школа N 12   с. Сергеевка Сергеевского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Профессионально-техническая школа N 19   с. Петровка Ленинского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Профессионально-техническая школа N 17   с. Пресновка Пресновского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Профессионально-техническая школа N 18   с. Асаново Бишкульского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Профессионально-техническая школа N 21   с. Карагуга Булаевского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Семипалатинская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14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Профессионально-техническая школа N 2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Профессионально-техническая школа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"Эделет"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Профессионально-техническая школа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Профессионально-техническая школа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"Инком"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Талдыкорганская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        г. Уш Арал Алакульского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Профессионально-техническая школа        п. Сарыозек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Профессионально-техническая школа N 11   г. Сарканд Саркандского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Профессионально-техническая школа N 2    г.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Тургайская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        п. Октябрьское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Октябрьского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Учебно-производственный центр N 6        г. Жетысай Жетысайского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Учебно-производственный центр N 4        с. Казгурт Казгуртского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Профессионально-техническая школа N 4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Профессионально-техническая школа N 6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Профессионально-техническая школа N 7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Средние специальные учебные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Талгарский колледж Казахского                   г.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аграрного университета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Жезказганская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Сатпаевский колледж культуры                 г.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Жезказганского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Жезказганский горный колледж      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Жезказганского университета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Карагандинский коммерческий колледж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Карагандинского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Карагандинский колледж сервиса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Карагандинского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Карагандинский колледж моды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Карагандинского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Карагандинский бизнес-колледж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Карагандинского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Карагандинский банковский колледж            г. 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Жетыкольский колледж Костанайского           г. Жетыгора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Кустанайский колледж культуры               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Костанайского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университета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Экономический колледж    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Гуманитарный колледж     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Технический колледж      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Северо-Казахстанского университета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Детские дошкольные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Акмолинская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                    с. Алексеевка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                    с. Алексеевка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                    с. Джамбула 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                    с. Искра    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                    с. Новорыбинка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                    с. Новорыбинка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                    с. Трудовое  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                    с. Хлебороб  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                    с. Урюпинка  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                   с. Ерофеевка 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сад                   с. Урюпинка  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                   с. Одесский  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                   с. Ивановское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                   с. М-Александровский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сад                   с. Кзылжарский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Детский сад                   с. Атбасар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Детский сад                   с. Мариновка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Детский сад                   с. Новосельский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Детский сад                   с. Садовое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Детский сад                   с. Новосамарское Атбасарского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Детский сад                   с. Косбармак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Детский сад                   с. Николаевка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Детский сад                   с. Каражар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Детский сад                   с. Шуйское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Детский сад                   с. Макеевка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Детский сад                   с. Ладыженка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Детский сад                   с. Тельмана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Детский сад                   с. Покравка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Детский сад                   с. Борисовка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Детский сад                   с. Новоалександровка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Детский сад                   с. Атбасар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Детский сад                   с. Бараккульский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Балкашинского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Детский сад                   с. Колосовское Балкашинского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Детский сад                   с. Маскимовское Балкашинского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Детский сад                   с. Новоникольское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Балкашинского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Детский сад                   с. Новоникольский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Балкашинского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Детский сад                   с. Победа Балкашинского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Детский сад                   с. Приозерное 1 Балкашинского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Детский сад                   с. Приозерное 2 Балкашинского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Детский сад                   с. Приозерное 3 Балкашинского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Детский сад                   с. Сандыктарский Балкашинского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Детский сад                   с. Широковская Балкашинского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Детский сад                   с. Спасская Балкашинского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Детский сад                   с. Спасская Балкашинского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Детский сад                   с. 1 мая Балкашинского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Детский сад                   с. Широковская Балкашинского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Детский сад                   с. Вишневское Вишневского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Детский сад                   с. Нововладимировка Вишневского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Детский сад                   с. Новоалександровка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Вишневского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Детский сад                   с. Шортандинский Вишневского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Детский сад                   с. Вишневка Вишневского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Детский сад                   с. Тургай Ерментауского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Детский сад                   с. Новомарковский Ерментауского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Детский сад                   с. Пакровка Ерментауского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Детский сад                   с. Благодатное Ерментауского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Детский сад                   с. Пакровка Ерментауского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Детский сад                   с. Спиридоновское Краснознаменского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Детский сад                   с. им. Абая Краснознаменского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Детский сад                   с. Арыктинское Кургальджинского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Детский сад                   с. Дружба Кургальджинского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Детский сад                   с. Карашалгинский Кургальджинского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Детский сад                   с. им. Амангельды Кургальджинского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Детский сад                   с. Коммуна Кургальджинского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Детский сад                   с. Кургальджино Кургальджинского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Детский сад                   с. Николаевка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Детский сад                   с. Макинский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Детский сад                   с. Красный Кордон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Детский сад                   с. Вознесенское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Детский сад                   с. Даниловка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Детский сад                   с. Капитоновка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Детский сад                   с. Карамышевский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Детский сад                   с. Новобратское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Детский сад                   с. Бестюбе Селетинского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Детский сад                   с. Аксу Селетинского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Детский сад                   с. Оразак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Детский сад                   с. Романовка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Детский сад                   с. Павлоградка Целиноградского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Детский сад                   с. Приречьное Целиноградского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Детский сад                   с. Антоновка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Детский сад                   с. Воздвиженка Целиноградского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Детский сад                   с. Новостройка Целиноградского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Детский сад                   с. Садовая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Детский сад                   с. Максимовка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Детский сад                   с. Семеновка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Детский сад                   с. Приозерное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Детский сад                   с. Коши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Детский сад                   с. Кирова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Детский сад                   с. Куянды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Детский сад                   с. Интернациональное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Детский сад                   с. Калинино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Детский сад                   с. Ильинка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Детский сад                   с. Малиновка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Детский сад                   с. Пригородный Целиноградского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Детский сад                   с. Джангизкудук Целиноградского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Детский сад                   с. Рождественка Целиноградского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Детский сад                   с. Мичурино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Детский сад                   с. Оразак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Детский сад                   с. Шалкар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Детский сад                   с. Новокубанка Шортандинского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Детский сад                  с. Подлесное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Детский сад                  с. Новоселовка Шортандинского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Детский сад                  с. Елизаветинка Шортандинского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Детский сад                  с. Октябрьское Шортандинского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Детский сад N 39   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Ясли-сад "Балбобек"          с. Будене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Ясли-сад "Арай"              с. Горы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Ясли-сад "Арман"             с. Кулагино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Ясли-сад "Гульдер"           п. Доссор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Ясли-сад "Бобек"             п. Доссор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Ясли-сад N 53                п. Макат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Ясли-сад "Кызгалдак"         п. Доссор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Ясли-сад N 2                 п.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Ясли-сад N 5                 п.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Ясли-сад N 7                 п.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Ясли-сад "Бульдершин"        п.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Ясли-сад "Камажай"           с. Новобогат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Ясли-сад "Акбота"            п. Аккистау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Ясли-сад "Айгулек"           п. Аккистау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Ясли-сад "Куншуак"           Разъезд N 13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Ясли-сад "Жауказын"          Разъезд N 17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Ясли-сад N 52                с. Сагиз Кзылкургинского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Ясли-сад "Жауказын"          с. Мукур Кзылкургинского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Ясли-сад "Айголек"           с. Жамбыл Кзылкургинского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Ясли-сад "Болбобек"          с. Косшагил Кзылкургинского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Ясли-сад "Жазира"            с. Косшагил Кзылкургинского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Ясли-сад N 7 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Ясли-сад N 31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Ясли-сад N 34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Ясли-сад N 37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Ясли-сад N 46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Ясли-сад N 47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Ясли-сад N 49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Ясли-сад N 51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Ясли-сад N 55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Ясли-сад N 56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Ясли-сад N 22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Ясли-сад N 57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Ясли-сад N 59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Ясли-сад N 27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Ясли-сад "Самал"             п. Бикжан Жылыйского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                       п. Хлебодаровка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                       ст. Опытная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                       п. Карабутак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                       п. Аккуль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                       п. Аралтугай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                       п. Талдыксай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                       п. Тасуткель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                       п. Кзылжулдуз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                       п. Кайнар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                      п. Черноводск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                      п. Жаркамыс Байгинского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                      п. Байганин Байгинского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                      с. Урожайное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                      п. Псковское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                      с. Северное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                      п. Комсомольское Богеткольского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                      п. Батамша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                      п. Эрзерум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                      п. Херсон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                      п. Бородиновка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                      п. Алимбетова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                      с. Мартук Марткутского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                      с. Каратугай Марткутского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                      с. Мартук Марткутского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Ясли-сад                      с. Яйсан Марткутского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Ясли-сад                      КП Темир Муголжарского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Ясли-сад                      п. Пионерский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Ясли-сад                      г. Октябрьск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Ясли-сад                      п. Шубаркудук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Ясли-сад                      п. Шубаркудук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Ясли-сад                      п. Уил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Ясли-сад                      п. Берсиева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Ясли-сад                      с. Курманова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Ясли-сад                      с. Жекенды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Ясли-сад                      с. Жетыкуль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Ясли-сад                      с. Саралжын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Ясли-сад                      с. Амангельды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Ясли-сад                      ст. Никельтау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Ясли-сад                      п. Кзыл су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Ясли-сад                      п. Сусановка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Ясли-сад                      п. Сухиновка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Ясли-сад                      п. Коктау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Ясли-сад                      п. Новороссийск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Ясли-сад                      п. Новоалексеевский Хобдинского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Ясли-сад                      г. Шалкар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Ясли-сад                      г. Шалкар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Ясли-сад                      г. Шалкар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Ясли-сад                      п. Алабас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Ясли-сад                      п. Сарсай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Ясли-сад                      г. Шалкар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Ясли-сад           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Ясли-сад           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Ясли-сад           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Ясли-сад            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Ясли-сад                      г. Актюбинск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Атырауская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 "Аккаин"              с. Томарлы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 "Когершин"            с. Бесикти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 "Жулдызша"            с. Талкайран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 "Родничок"            п. Геолог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 "Алия"                с. Курсай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 "Бобек"               с. Ракуша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 "Лабайский"           с. Суюндук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 "Амангельды"          с. Богатый Курмагазинского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 "Уштаганский"         с. Суюндук Курмагазинского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 "Азгырский"          с. Азгыр Курмагазинского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 N 20 ММС             с. Кудряшово Курмагазинского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 "Балапан"            с. Ганюшкино Курмагазинского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 "Оркен"              с. Ганюшкино Курмагазинского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 "Гульдаурен"         с. Зеленое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 "Балбобек"           с. Будене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 "Арай"               с. Горы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 "Арман"              с. Кулагино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 "Гульдер"            п. Доссор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 "Бобек"              п. Доссор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 N 53                 п. Макат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 "Кызгалдак"          п. Доссор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 N 2                  п.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 N 5                  п.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 N 7                  п.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Ясли-сад "Бульдершин"         п.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Ясли-сад "Камажай"            с. Новобогат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Ясли-сад "Акбота"             п. Аккистау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Ясли-сад "Айгулек"            п. Аккистау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Ясли-сад "Куншуак"            Разъезд N 13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Ясли-сад "Жауказын"           Разъезд N 17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Ясли-сад N 52                 с. Сагиз Кзылкургинского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Ясли-сад "Жауказын"           с. Мукур Кзылкургинского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Ясли-сад "Айголек"            с. Жамбыл Кзылкургинского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Ясли-сад "Болбобек"           с. Косшагил Кзылкугинского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Ясли-сад "Жазира"             с. Косшагил Кзылкугинского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Ясли-сад N 7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Ясли-сад N 31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Ясли-сад N 34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Ясли-сад N 37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Ясли-сад N 46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Ясли-сад N 47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Ясли-сад N 49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Ясли-сад N 51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Ясли-сад N 55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Ясли-сад N 56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Ясли-сад N 22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Ясли-сад N 57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Ясли-сад N 59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Ясли-сад N 27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Ясли-сад "Самал"              п. Бикжан Жылыйского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 "Балдырган"           с. Баканас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 N 31                  с. Бериктас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 "Арай"                с. Узынагаш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 N 4                   с. Кос-Узен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 N 6                   с. Бурундай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 N 38                  г. Каскелен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 N 43                  ст. Чемолган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 N 41                  с. Рахат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 N 16                  Баганашилского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 N 19                 с. Кеген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 N 21                 с. Кеген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 "Бота"               с. Сарытаугум Куртинского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 N 4                  с. Сарыжау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 N 7                 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 N 9                  с. Тонкурус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 N 14                 с. Кирово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 N 5                  с. Аркабай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 N 28                 с. Октябрь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 N 12                 с. Рыскулова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 N 13                 с. Большое Аксу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                      с. Актам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 N 7                  с. Октябрьское Шелекского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 N 4                  с. Шелек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 N 34                 с. Моловодное Енбекшиказахского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Ясли-сад "Алтын балык"        г. Капчагай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Восточно-Казахстанская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                  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                  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                  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 N 27             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 N 40             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 N 19             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 N 8              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                       с. Хайрузовс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                       с. Новоберезовск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                      с. Маймырск Большенарымского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                      с. Солоновск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                      с. Малонарымск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                      с. Солдатовск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 N 2                  с. Большенарымск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Детский-сад                   с. Свинчатка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                      с. Буран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                      с. Гагарино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                      с. Привольное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                      с. Герасимовка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                      с. Восточное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                      с. Привольное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                      с. Донское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Детский сад                   с. Ново-Тимофеевка Самарского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Детский сад                   с. Белое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Детский сад                   с. Миролюбовка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Детский сад                   с. Новостройка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Детский сад                   с. Московка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Детский сад                   с. Мариногорска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Детский сад                   с. Казнаковка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Детский сад                   с. Кок-Жыра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Детский сад                   с. Бастауши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Детский сад                   с. Палатцы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Детский сад                   с. Раздольное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Детский сад                   с. Палатцы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Детский сад                   с. Кальжир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Детский сад                   с. Урунхайха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Детский сад                   с. Теректы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Детский сад                   с. Карабулак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Детский сад                   с. Айнабулак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Детский сад                   с. Кенсай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Детский сад                   с. Джирово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Детский сад                   с.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Детский сад                   с.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Детский сад                   с.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Детский сад                   с.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Детский сад                   с.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Детский сад                   с. Прибрежный Серебрянского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Детский сад                   с. Первороссийский Серебрянского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Детский сад                   с. Октябрьский Серебрянского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Детский сад                   с. Березовка Серебрянского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Детский сад                   с. Феклистовка Серебрянского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Детский сад                   с. Васильевка Серебрянского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Детский сад                   с. Карабулак Серебрянского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Детский сад                   с. Карабулак Серебрянского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Детский сад "Звездочка"       с. Первомайский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Детский сад "Орленок"         с. Первомайский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Детский сад "Искорка"         с. Первомайский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Детский сад "Сказка"          с. Первомайский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Детский сад "Сказка"          с. Первомайский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Детский сад "Светлячок"       с. Шемонаиха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Детский сад                   с. Волчанка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Детский сад                   с. Сугатовка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Детский сад                   с. Рассыпное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Детский сад                   с. Зевакино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Детский сад                   с. Убинка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Детский сад                   с. Коробиха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Детский сад                   с. Белое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Детский сад "Самал"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Детский сад        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Детский сад        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Детский сад                   с. Бозанбай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Детский сад "Светлячок"       п. Асу-булак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Детский сад "Орленок"         п. Белая Гора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Детский сад                   с. Огневка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Детский сад                   с. Жанузак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Детский сад                   с. Уланское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Детский сад                   с. Васильевка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Детский сад                   с. Канайка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Детский сад                   с. Верхние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Детский сад                   с. Такынты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Детский сад                   с. Алмасай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Детский сад "Золотая рыбка"   с. Приозерное Тарбагатайского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Детский сад "Асем"            с. Приозерное Тарбагатайского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Детский сад "Балауса"         с.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Детский сад "Аленький         п. Глубокое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цветочек"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 "Солнышко"   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 "Светлячок"  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                       с. Бурно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 "Биликуль"            с. Биликуль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 N 2                   с. Мынбулак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 "Колокольчик"         г. Шу Шуйского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 "Ивушка"              г. Шу Шуйского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 "Гульдер"             г. Шу Шуйского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 N 40                  г. Шу Шуйского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 N 2 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 N 4 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 N 5 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 N 6 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 N 10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 N 13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 N 16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 N 18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 N 17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 N 21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 N 23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 N 26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 N 15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 N 24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 N 1 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Ясли-сад N 11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Ясли-сад N 12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Ясли-сад "Куаныш"             с. Толе би Шуйского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Ясли-сад "Бульдершин"         с. Толе би Шуйского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Ясли-сад N 1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Ясли-сад N 4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Ясли-сад N 6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Ясли-сад N 12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Ясли-сад N 13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Ясли-сад N 18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Ясли-сад N 19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Ясли-сад N 21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Ясли-сад N 25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Ясли-сад N 32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Ясли-сад "Шагала"  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Ясли-сад "Жулдыз"  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Ясли-сад N 7       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Ясли-сад N 8       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Ясли-сад "Куннуры" 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Ясли-сад "Балбобек"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Ясли-сад "Светлячок"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Ясли-сад N 12      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Ясли-сад "Балдаурен"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Ясли-сад "Асем"               п. Коктал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Ясли-сад "Казахстан"          к/з Казахстан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Ясли-сад                      г. Жанатас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Жезказганская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 "Чебурашка"           п. Жезды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 "Ручеек"   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 "Огонек"   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 "Айгуль"   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 "Тополек"  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 "Ер-Тостик"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 "Сауле"    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 "Сказка"              п. Коунрад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 "Радуга"              п. Коунрад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 "Арман"              п. Саяк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 "Акжайдак"           ст. Акжайдак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 МПС                  ст. Орта-Дересин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 МПС                  ст. Ашиозек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 N 6       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 N 14      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 "Ромашка"            г.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 "Балбобек"           п. Агадырь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 "Алпамыс"            с. Акчатау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 "Солнышко"           п. Агадырь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 "Оркен"              п. Улытау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 "Айголек"            п. Жезды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 "Балдырган"          п. Атасу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 N 2                  г.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 "Солнышко"           п. Атасу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Западно-Казахстанская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N 4                г. Аксай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N 2                п. Джаныбек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N 4                п. Джаныбек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N 5                п. Джаныбек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N 8                с. Джаныбек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 N 1                п. Черноярово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N 2                п. Озерное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                    п. Талдыкудук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 "Салтанат"         с. Казталовка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                   с. Амангельды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сад                   с. Калунгайта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                   с. Актайсай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                   с. Шоптыкуль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 N 3               п. Джамбейта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сад N 2               п. Урда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Детский сад N 7               п. Урда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Детский сад N 3               п. Урда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Детский сад                   п. Лбищенск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 N 2                  п. Чингирлау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 N 10                 с. Белогорка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 N 13                 с. Жанакуш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Детский сад                   Жалпакский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Детский сад                   п. Нурсай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Детский сад                   п. Калмыково Тайпакского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 "Ромашка"  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 "Веселинка"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 "Звездочка"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 "Ласточка" 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 "Золотинка"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 "Теремок"  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 "Василек"  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 "Тополек"  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 "Ручеек"     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 "Ромашка"   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 "Огонек"    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 "Атамура"   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 "Шолпан"    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 "Лебедушка" 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 "Смелый"    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 "Воробышек" 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 "Белоснежка"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 "Филиппок"           Ленинский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 "Орленок"            г. Шахтинск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 "Черемушка"          г. Шахтинск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 "Колокольчик"        г. Шахтинск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 "Бульдиршин"         Казыбекбийский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 "Жулдыз"             Каркаралинский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 "Искорка"            Молодежный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Ясли-сад "Василек"            Молодежный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Ясли-сад "Балбобек"           Нуринский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Ясли-сад "Буратино"           Нуринский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Ясли-сад "Буратино"           Осакаровский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Ясли-сад "Медвежонок"         Осакаровский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Ясли-сад "Колокольчик"        Осакаровский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Ясли-сад "Солнышко"           Осакаровский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Ясли-сад "Хрустальный"    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Ясли-сад "Балдырган"      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Ясли-сад "Балапан"        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Ясли-сад "Солнышко"           Кировский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Ясли-сад "Колосок"            Кировский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Ясли-сад "Белочка"            Кировский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Ясли-сад "Чебурашка"          Железнодорожный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Ясли-сад "Аленушка" 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Ясли-сад "Зоренька" 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Ясли-сад "Светлячок"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Ясли-сад "Журавушка"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Ясли-сад "Чайка"    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Ясли-сад "Солнышко"   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Ясли-сад "Орленок" 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Ясли-сад "Снежинка"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Ясли-сад "Золотой ключик"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Ясли-сад "Ласточка"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Ясли-сад "Березинка"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Ясли-сад "Серебряные копытце"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Ясли-сад "Светлана"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Ясли-сад "Золотой улей"       г.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Кзыл-Ординская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"Саулет"           п. "30 лет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Шиилинского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"Рахат"            к/з "Акмая" Шиилинского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"Жансеит"          п. Жансеит Шиилинского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N 6 "Шугла"        п. Шиили Шиилинского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N 10 "Айгуль"      п. Сунаката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 N 2 "Балдырган"    п. Жанакорган Жанакорганского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N 8 "Айголек"      п. Калапондирис Жанакорганского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 N 11 "Балдуарен"   п. Томенарык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 N 9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 N 10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сад N 7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 N 53 "Балдаурен"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 N 6 "Балбулак"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 N 5 "Жанар"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Детский сад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Детский сад                   г. Кзыл-Орда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N 6 "Мереке"       г.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N 30 "Аккаин"      г.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N 3 "Жазира"       г.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N 7 "Толкын"       г.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N 32 "Жулдыз"      г.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 N 5 "Алтын сака"   п. Новоказалинск Казалинского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N 16 "Балапан"     п. Бирлик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 N 26 "Ертостик"    п. "Акпан Батыр" Казалинского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 N 27 "Бобек"       тов-во "Калкей"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 N 6 "Жасулан"     п. Жусалы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сад N 5 "Балдырган"   п. Жусалы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 N 13 "Жауказын"   с/з Ондарья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 N 20              п. Жалагаш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 N 5               п. "Аккошкар"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сад N 10              с/з "Аксу"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Детский сад "Инкардарья"      п. Инкардарья Теренозекского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Детский сад "Сейфуллина"      с/з им. Сейфуллина Теренозекского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Детский сад N 3 "Балдырган"   п. Шаган Теренозекского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Детский сад "Гульдер"         Теренозекского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Детский сад                   уч.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Детский сад N 2 "Сауле"       п. Тасбугет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Детский сад N 14 "Шугла"      с/з Абая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Детский сад N 6 "Гульдаурен"  п. МИС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Детский сад N 25 "Балапан"    с/з Талдыарал Сырдарьинского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Кокшетауская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N 15               с. Айыртау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N 26               с. Лавровка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N 28               с. Сырымбет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N 22               с. Карасевка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"Учолкинский"     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 "Аканбурлыкский"   с. Аканбурлык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"Колосок"          с. Имантау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 "Теремок"          с. Наследниковкая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 "Балбобек"            с. Аксу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 "Сандугаш"           с. Сарадыр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 "Ак-ку"              с. Жарык копа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 "Куаныш"             с. Энбекшилдерское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 "Алпамыс"            с. Валиханово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 "Асель"              с. Валиханово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 "Карлыгаш"           с. Валиханово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 "Балдырган"          с. Чапаевское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 "Балауса"            с. Кайрат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 "Березовка"          с. Зеренды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 "Ромашка"            с. Зеренды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 "Ягодка"             с. Малые Тюкты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 "Солнышко"           с. Чаглинка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 "Буратино"           с. Водопьяновка Зерендинского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 "Солнышко"           с. Серафимовка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 "Акбота"             с. Карабулак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Ясли-сад "Чайка"              с. Викторовка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Ясли-сад "Тополек"            с. Исаковка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Ясли-сад "Золушка"            с. Костомаровка Зерендинского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Ясли-сад "Ручеек"             с. Пухальское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Ясли-сад "Колобок"            с. Троицкое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Ясли-сад "Тополек"            с. Кандыбай Кызылтуского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Ясли-сад "Колосок"            с. Чехово Кызылтуского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Ясли-сад "Алия"               с. Кызылту Кызылтуского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Ясли-сад "Солнышко"           с. Кызылту Кызылтуского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Ясли-сад "Балдырган"          с. Ундруский Кызылтуского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Ясли-сад "Чайка"              с. Драгомировка Келлеровского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Ясли-сад "Аленушка"           с. Димитровка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Ясли-сад "Буратино"           с. Октябрьское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Ясли-сад "Колосок"            с. Крамоторское Келлеровского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Ясли-сад "Солнышко"           с. Нагорное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Ясли-сад "Чебурашка"          с. Обуховка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Ясли-сад "Одуванчик"          с. Иван-город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Ясли-сад "Солнышко"           с. Красногорское Келлеровского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Ясли-сад "Солнышко"           с. Любимовка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Ясли-сад "Колосок"            с. Краснокаменское Келлеровского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Ясли-сад "Снежинка"           с. Озерное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Ясли-сад "Колокольчик"        с. Макашевка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Ясли-сад "Балауса"            с. Ельтай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Ясли-сад "Чебурашка"          с. Пахарь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Ясли-сад "Балдырган"          с. Кызыл сая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Ясли-сад "Балдырган"          с. Донгулагаш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Ясли-сад "Мишутка"            с. Доломитовый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Ясли-сад "Чебурашка"          с. Берлистык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Ясли-сад "Счастливое детство" с. Заречное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Ясли-сад "Аленушка"           с. Гранитное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Ясли-сад "Гномик"             ст. Чаглинка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Ясли-сад "Золотой Петушок"    с. Раздольное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Ясли-сад "Гульдер"            с. Васильковка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Ясли-сад "Мишутка"            с. Павловка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Ясли-сад "Колобок"            с. Куропаткино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Ясли-сад "Аленушка"           с. Молодежное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Ясли-сад "Росинка"            с. Линеевка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Ясли-сад "Арман"              с. Конуспай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Ясли-сад "Березка"            с. Симферопольское Кокшетауского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Ясли-сад "Солнышко"           с. Ивановка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Ясли-сад "Василек"            с. Красное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Ясли-сад "Колосок"            с. Приречное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Ясли-сад N 10                 с. Заречное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Ясли-сад N 13                 с. Новоприречное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Ясли-сад N 14                 с. Кантемировец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Ясли-сад N 15                 с. Дорожное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Ясли-сад N 17                 с. Восточное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Ясли-сад N 22                 с. Мироновка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Ясли-сад N 23                 с. Виноградовка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Ясли-сад N 30                 с. Берлиновка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Ясли-сад N 11                 с. Октябрьское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Ясли-сад N 32                 г.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Ясли-сад N 6                  г.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Ясли-сад "Теремок"            п. Куйбышевский Куйбышевского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Ясли-сад "Аленушка"           с. Черновое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Ясли-сад "Узынкольский"       с. Узынколь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Ясли-сад "Тополек"            с. Ефимовка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Ясли-сад "Ласточка"           с. Западное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Ясли-сад "Ромашка"            с. Ставрополье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Ясли-сад "Колосок"            с. Урожайное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Ясли-сад "Вишенка"            с. Дружба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Ясли-сад "Ласточка"           с. Целинное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Ясли-сад "Звездочка"          с. Ащиголь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Ясли-сад "Незабудка"          с. Бостан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Ясли-сад "Колобок"            с. Восход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Ясли-сад "Ромашка"            с. Киевский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Ясли-сад "Березка"            с. Кзылтуское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Ясли-сад "Солнышко"           с. Лениградское Ленинградского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Ясли-сад "Снежинка"           с. Кузбасс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Ясли-сад "Солнышко"           с. Менжинское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Ясли-сад "Айголек"            с. Алкатерек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Ясли-сад "Березка"            с. Талшик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Ясли-сад "Айголек"            с. Уялы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Ясли-сад "Аленка"             с. Коммунизм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Ясли-сад "Малыш"              с. Казанское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Ясли-сад "Колос"             с. Колос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Ясли-сад "Колосок"           с. Тугуржап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Ясли-сад "Золотой ключик"    с. Райсовка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Ясли-сад "Елочка"            с. Беспаловка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Ясли-сад "Тополек"           с. Березовка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Ясли-сад                     с. Привольное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Ясли-сад "Балапан"           с. Гавриловка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Ясли-сад "Балбобек"          с. Рузаевка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Ясли-сад "Чебурашка"         с. Тахтаброд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Ясли-сад "Олеся"             с. Князевка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Ясли-сад "Балауса"           с. Кырымбет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Ясли-сад "Звездочка"         с. Тахтаброд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Ясли-сад "Ласточка"          с. Литвиновка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Ясли-сад "Балдырган"         с. Чистополье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Ясли-сад "Солнышко"          с. Чистополье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Ясли-сад "Колосок"           с. Тахтаброд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Ясли-сад "Дюймовочка"        с. Чистополье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Ясли-сад "Колосок"           с. Привольное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Ясли-сад "Сазановский"       с. Сазановка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Ясли-сад "Тендикский"        с. Тендик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Ясли-сад "Балапан"           с. Шагалалы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Ясли-сад "Буратино"          с. Семеновка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Ясли-сад N 28                с. Ясная Поляна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Ясли-сад N 15                с. Петровка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Ясли-сад N 10                с. Карагаш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Ясли-сад N 14                с. Тихоокеанская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Ясли-сад N 13                с. Шункурколь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Ясли-сад N 25                с. Калиновка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Ясли-сад "Солнышко"          с. Златополье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Ясли-сад "Березка"           с. Румкай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Ясли-сад "Балдырган"         с. Первомай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Ясли-сад "Аленка"            с. Новоандреевка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Ясли-сад "Балапан"           с. Жасыл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Ясли-сад "Березка"           с. Брусиловка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Ясли-сад "Ертостик"          с. Степняк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Ясли-сад N 24                с. Макинка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Ясли-сад "Балдырган"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Ясли-сад "Колокольчик"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Ясли-сад "Зорька"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Ясли-сад "Самал"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Ясли-сад "Айголек"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Ясли-сад "Ручеек"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Ясли-сад N 14                п. 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Ясли-сад N 18                п. Боровое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                       п. Кубековка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 N 19                  п. Забеловка 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 N 2                   п. Элеваторный Жетыгаринского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 N 2                   с. Камышино Камышинского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 N 9                   п. Фрунзе Камышинского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 N 19                  п. Свободное Камышинского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 N 13                  п. Бестюбе Камышинского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 N 25                  п. Сарыкуль Комсомольского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 N 27                  с. Котлованное Комсомольского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 N 34                 с. Святославка Комсомольского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 N 42                 п. Победа Комсомольс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 N 15                 п. Талапкер Комсомольского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 N 26                 п. Веселый Куч Комсомольского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 N 11                 ст. Магнынай Комсомольского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 N 3                  п. Затобольск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 N 4                  п. Затобольск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 N 5                  п. Затобольск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 N 9                  п. Затобольск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 N 49                 с. Мичуринское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 N 10                 ст. Озерное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 N 13                 п. Заречный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 N 15                 п. Рыспай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 N 16                 п. Осиновка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 N 14                 п. Абай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Ясли-сад N 40                 п. Коскуль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Ясли-сад N 70                 п. Октябрьский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Ясли-сад "Самирский"          п. Сев. Жаркуль Кустанайского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Ясли-сад                      п. Рыбиное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Ясли-сад                      п. Шок-Карагай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Ясли-сад                      п. Молокановка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Ясли-сад                      п. Нечаевка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Ясли-сад                      п. Сормовка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Ясли-сад                      п. Сормовка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Ясли-сад N 32                 п. Амангельды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Ясли-сад N 67                 п. Владимировка Кустанайского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Ясли-сад N 42                 п. Надеженка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Ясли-сад N 56                 п. Сурикова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Ясли-сад "Звездочка"          п. Ленина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Ясли-сад "Сауле"              п. Ленина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Ясли-сад N 5                  п. Боровской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Ясли-сад N 3                  п. Первомайский Мендыкаринского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Ясли-сад N 6                  п. Боровской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Ясли-сад N 4                  п. Боровской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Ясли-сад N 8                  п. Долбушка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Ясли-сад N 7                  п. Боровской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Ясли-сад N 10                 п. Введенка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Ясли-сад N 40                 п. Красносельское Мендыкаринского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Ясли-сад N 36                 п. Никитинка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Ясли-сад N 21                 п. Чернышевка Мендыкаринского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Ясли-сад N 28                 п. Загаринка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Ясли-сад N 29                 п. Каренинка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Ясли-сад N 19                 п. Алешкино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Ясли-сад N 23                 п. Узунагаш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Ясли-сад N 12                 п. Шукубай Ордженекидзевского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Ясли-сад N 13                 п. Наумовка Ордженекидзевского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Ясли-сад N 41                 п. Подгорный Ордженекидзевского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Ясли-сад N 36                 п. Кочержиновка Ордженекидзевского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Ясли-сад N 1                  с. Семиозерное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Ясли-сад N 10                 п. Аманкарагай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Ясли-сад N 2                  п. Тарановка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Ясли-сад N 3                  п. Тарановка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Ясли-сад                      ст. Бачалы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Ясли-сад N 4                  п. Урицк Урицкого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Ясли-сад N 7                  п. Урицк Урицкого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Ясли-сад N 2                  п. Федоровка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Ясли-сад N 1                  п. Федоровка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Ясли-сад N 3                  п. Федоровка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Ясли-сад N 4                  п. Федоровка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Ясли-сад N 77                 п. Федоровка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Ясли-сад                      п. Жыландинский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Ясли-сад                      п. К-Жулдыз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Мангистауская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N 3 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N 7 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N 20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N 34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N 48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 N 15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N 39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 N 12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 N 13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 N 18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сад N 3               Каракаиянский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 N 5               Каракаиянский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 N 7               Каракаиянский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 N 13              Каракаиянский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сад N 12              Каракаиянский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Детский сад N 13              Бейнеуский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Детский сад                   Бейнеуский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N 9                Мангистауский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N 11               Мангистауский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 N 2 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 N 6 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 N 17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 N 5 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 N 15   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 N 13                  п. Аксу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 N 40 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 N 55 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 N 47 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 N 149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 N 95               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 N 5                  п. Баянауыл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                      с/з Южный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                      с/з Баянаульский Баянаульского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                     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                     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                      "Агрономия"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                      "Бочентай"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                      с. Караоба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                      с. Березовска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 "Орленок"            п. Песчанка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                      с. Львовка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                      с. Луговое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 "Сказка"             "Пограничный"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Ясли-сад "Ботагоз"            "Акжол"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Ясли-сад "Акку"               им. Камзина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Ясли-сад "Малыш"              Потанина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Ясли-сад N 3                  с. Аксу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Ясли-сад                      с. Алгабас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Ясли-сад                      ст. Калкаман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Ясли-сад                      ст. Спутник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Ясли-сад                      ст. Пограничник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Ясли-сад "Солнышко"           с. Железинка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Ясли-сад                      с. Башмачное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Ясли-сад "Антошинский"        с. Новокузминка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Ясли-сад                      ст. Валиханова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Ясли-сад                      с. Лесное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Ясли-сад                      с. Веселая Роща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Ясли-сад                      с. Церковное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Ясли-сад                      с. Жанауыл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Ясли-сад                      с. Заборовка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Ясли-сад "Балбобек"           с. Лебяжье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Ясли-сад "Жастолкын"          с. Жамбыл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Ясли-сад "Балдырган"          с. Черное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Ясли-сад "Балапан"            с. Ямышево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Ясли-сад                      с. Такиры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Ясли-сад "Балдырган"          с. Бескарагая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Ясли-сад "Сказка"             с. Бескарагшай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Ясли-сад                      с. Басколь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Ясли-сад "Сатинский"          с. Сабы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Ясли-сад                      с. Майское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Ясли-сад                      с. Акисарский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Ясли-сад                      с. Жалтыр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Ясли-сад                      с. Казанское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Ясли-сад                      с. Малайсары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Ясли-сад "Когершин"           с/з Аккольский Экибастузского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Ясли-сад "Ертостик"           с. Торкудук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Ясли-сад "Колокольчик"        с. Щидерты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Ясли-сад "Ветерок"            с. Майкомы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Ясли-сад "Колобок"            с. Карасор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Ясли-сад "Чернорецкий"        с. Набережное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Ясли-сад                      с. Богдановка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Ясли-сад                      с.з. Авангард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Ясли-сад                      с. Ефремовка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Ясли-сад                      к/з им. Тельмана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Ясли-сад                      с. Максимовка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Ясли-сад N 69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Ясли-сад N 88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Ясли-сад N 15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Ясли-сад N 75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Ясли-сад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Ясли-сад N 64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Ясли-сад N 80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Ясли-сад N 37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Ясли-сад N 103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Ясли-сад N 27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Ясли-сад N 32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Ясли-сад N 103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Ясли-сад N 106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Ясли-сад N 107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Ясли-сад N 108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Ясли-сад N 105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Ясли-сад N 125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Ясли-сад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Ясли-сад N 41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Ясли-сад N 48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Ясли-сад N 71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Ясли-сад N 63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Ясли-сад N 81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Ясли-сад N 6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Ясли-сад N 68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Ясли-сад N 95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Ясли-сад N 102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Ясли-сад N 78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Ясли-сад N 4                  с. Успенка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Ясли-сад                      с. Ковалевка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Ясли-сад                      с. Акисары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                    с. Боголюбова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"Золотой ключик"   с. Благовещенка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"Гульдер"          с. Благовещенка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"Огонек"           с. Явлинка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"Солнышко"         с. Мамулютка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 "Белочка"          с. Корнеевка Мосоквского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"Балдырган"        с. Корнеевка Мосоквского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 "Гульдер"          с. Корнеевка Мосоквского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 "Красная шапочка"  с. Пресновка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 "Айнагуль"        с. Пресновка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сад "Рябинушка"       с. Соколовка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 "Петушок"         с. Соколовка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 "Мишка"           с. Акжан Темерского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 "Гульдер"         с. Акжан Темерского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сад "Солнышко"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Детский сад "Василек"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Детский сад "Гульдер"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Детский сад "Искорка"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Детский сад "Петушок"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Детский сад "Парус"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Детский сад "Чайка"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Детский сад "Айболит"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Детский сад "Родничок"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Детский сад "Теремок"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Детский сад "Спутник"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Детский сад "Олимпийский"     с. Бишкуль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Детский сад N 2               г. Сергеевка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Семипалатинская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"Айголек"          с. Сегизбай Уржарского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"Гульдер"          с. Предгорное Уржарского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"Караколь"         с. Каракол Аягузского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"Балдырган"        с. Каскескен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N 1                с. Уржар Уржарского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 N 4                с. Уржар Уржарского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N 8                с. Уржар Уржарского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 им. Калинина       с. Айкыз Шубартауского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 "Сарыкамыз"        с. Бидайык Шубартауский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 "Коктау"          с. Мадениет Шубартауского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 сад "Березка"            г.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 "Ромашка"         г.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 "Знаменский"      с. Знаменка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 "Зубаевский"      с. Зубаевск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"Сарагалдатский"   с. Сарыгалдак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"Медеуский"        с. Медеу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"Олжабайский"      с. Олжабай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"Жас-Улан"         с. Кокжыра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"Бульдыршин"       с. Екпын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 сад "Росинка"             с. Георгиевка Жарменского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"Жарык"            с. Жарык Жарменского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 сад "Капанбулак"          с. Капанбулак Жарменского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 сад "Гульдер"             с. Новоречинск Жарменского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 сад "Акжол"              с. Акжол Жарменского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 сад "Родничок"           с. Георгиевка Жарменского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 сад "Бахты"              с. Бахты Маханчинского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Талдыкорганская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"Загадка"          п. Жансугурова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"Березка"          п. Жансугурова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"Косагаш"          с. Косагаш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"Сагабиен"         с. Сагабиен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"Дынгек"           с. Есебулатова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  19                с. Коктума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  16                с. Енбекши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  6                 с. Казахстан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 "Сауле"            г. Учарал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 "Айголек"         с. Лепсы Борлитобинского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сад "Куншуак"         с. Лепсы Борлитобинского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 "Кораблик"        с. Косагаш Борлитобинского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 "Балдырган"       с. Тасты-Озек Борлитобинского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 N 5 "Арай"        с. Суыксай Капальского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сад N 6 "Карлыгаш"    с. Арасан Капальского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Детский сад N 7 "Айголек"     с. Кошкентал Капальского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Детский сад "Кызгалдак"       с. Колтабан Капальского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Детский сад "Акбидай"         п. Сары-Озек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Детский сад "Малыш"           п. Сары-Озек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Детский сад "Балдырган"       с. Шокан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Детский сад                   с. Елтай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Детский сад                   с. Тастобе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Детский сад                   с. Кальпе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Детский сад                   с. Новый мир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Детский сад N 26              с. Акжар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Детский сад N 27              с. Алмалы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Детский сад N 3               с. Уштобе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Детский сад N 14                 Жетыжал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Детский сад N 13                 Игилик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Детский сад N 18                 Шанырак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Детский сад N 2                  Погран отд.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Детский сад                   с. Суптай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Детский сад "Балдаурен"       с. Алтыуй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Детский сад "Колосок"         с. Коктал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Детский сад "Булдиршин"       с. Айдарлы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Детский сад "Золотой Петушок  с. Жаркент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Детский сад "Балдырган"       с. М. Шыган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Детский сад "Жауказын"        г. Сарканд Саркандского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Детский сад "Сказка" N 4      г. Сарканд Саркандского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Детский сад "Балбобек" N 8    с. Новопокровка Саркандского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Детский сад "Аленушка" N 11   с. Койлык Саркандского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Детский сад "Кулыншак" N 10   с. Черкасское Саркандского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Детский сад "Буратино"        с. Крупский Талдыкурганского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Детский сад "Василек"         п. Карабулак Талдыкурганского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Детский сад "Гулдер"          п. Карабулак Талдыкурганского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Детский сад "Колокольчик"     п. Карабулак Талдыкурганского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Детский сад "Солнышко"        с. Жастар Талдыкурганского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Детский сад "Радость"         с. Кабанбай Уйгентасского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Детский сад "Балауса"         с. Кабанбай Уйгентасского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Детский сад "Балбобек"        с. Кабанбай Уйгентасского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Детский сад "Акбота"          с. Кызылкаин Уйгентасского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Детский сад N 17        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Детский сад N 47        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Детский сад N 21        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Детский сад N 1               г.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Детский сад N 2               г.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Тургайская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"Колокольчик"      Жаксинский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"Балдырган"        Жаксинский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"Подснежник" N 17  Жаксинский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"Тополек" N 19     Жаксинский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"Колосок" N 15     с. Киевское Жаксинского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 "Колосок" N 4      с. Островское Жаксинского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"Солнышко" N 11    Жаксинский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 "Гнездышко" N 22   Жаксинский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 "Юбилейный" N 7    Жаксинский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 "Колосок"         Жанадалинского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сад "Тополек" N 3 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 "Акбота" N 4  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 "Сандугаш" N 5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 "Салтанат" N 11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сад "Малыш" N 15  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Детский сад "Ласточка" N 13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Детский сад "Орленок" N 8 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Детский сад "Белочка" N 9 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Детский сад "Балдырган" N 10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Детский сад "Солнышко" N 14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Детский сад "Колосок" N 12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Детский сад "Малышок" N 16    Октябрьский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Детский сад "Смородинка"  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Детский сад "Игрушка"     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Детский сад "Аленушка"    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Детский сад "Звездочка"   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Детский сад "Теремок"     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Детский сад "Улыбка"      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Детский сад "Колобок"     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Детский сад "Солнышко"        с. 30 лет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Детский сад "Солнышко"        с. Победа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Детский сад "Ласточка"    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Детский сад "Колокольчик" 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Детский сад "Колокольчик"     Державинский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Детский сад "Теремок"         Державинский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Детский сад "Айгуль"          Державинский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Детский сад "Солнышко"        Державинский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Детский сад "Теремок"         Державинский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Детский сад "Ласточка"        Державинский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Детский сад "Колосок"         Державинский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Детский сад "Салтанат"        Державинский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Детский сад "Аленка"          с. Отрадное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Детский сад "Аленка"          Кенский КПП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Детский сад "Искорка"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Детский сад "Салтанат"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Детский сад "Айголек"         Амантогайский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Детский сад "Тополек"         Амантогайский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Детский сад "Акбота"          Аркалыкский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Детский сад "Березка"         Аркалыкский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Детский сад "Таншолпан"       Аркалыкский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Детский сад "Ромашка"         Аркалыкский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Детский сад "Балдырган"       Аркалыкский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Детский сад "Солнышко"        Аркалыкский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Детский сад "Колокольчик"     Аркалыкский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Детский сад "Улыбка"          Державинский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Детский сад "Пригородный"     Державинский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Ясли-сад "Акбота"              г.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Ясли-сад "Бульдершин"          г.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Ясли-сад N 5                   г.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Ясли-сад "Алтын дан"           с. Казыгурт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Ясли-сад "Акку"                с\з Ленина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Ясли-сад "Ертеги"              с\з Карагай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Ясли-сад "Жулдыз"              с. Темирлан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Ясли-сад "Балауса"             с. Шубар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Ясли-сад "Бульдершин"          с. Темирлан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Ясли-сад "Аккогершин"         с. Каракум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Ясли-сад "Лола"               с. Белые воды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Ясли-сад "Еркин"              с. Ак-су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Ясли-сад "Гулистан"           с. Сайрам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Ясли-сад "Гунча"              с. Сайрам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Ясли-сад "Ручеек"             с. Карабулак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Ясли-сад "Ласточка"           с. Карамурт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Ясли-сад N 9          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Ясли-сад N 1 "Арман"          с. Коксаяк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Ясли-сад N 5          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Ясли-сад N 5 "Солнышко"       с. Зертас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Ясли-сад "Ласточка"           с. Т. Рыскулова Тулькубасского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Ясли-сад "Комсомол"           с. Узун Ата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Ясли-сад "Гунса"              г.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Ясли-сад "Юлдузша"            г.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Ясли-сад N 66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Ясли-сад N 48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Ясли-сад N 114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Ясли-сад N 16 "Токжан"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Ясли-сад N 8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Ясли-сад N 5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Ясли-сад N 35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Ясли-сад "Росинка"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Ясли-сад "Кызгалдак"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Ясли-сад "Маржан"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Ясли-сад "Бобек"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Ясли-сад "Жасоркен"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Ясли-сад "Балапан"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Ясли-сад N 11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Ясли-сад N 45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Ясли-сад N 17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Ясли-сад "Айгуль"             г. Сарыагаш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Ясли-сад "Айсауле"            г. Сарыагаш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Ясли-сад "Бадбулак"           г. Сарыагаш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Ясли-сад "Кызгалдак"          с. Жылга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Ясли-сад "Улан"               с. Дарибек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Ясли-сад "Айголек"            с. Куркелес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Ясли-сад "Жулдыз"             с. Шаян Байдыбекского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Ясли-сад "Айгуль"             с. Акбастау Байдыбекского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Ясли-сад "Шолпан"             с. Боралдай Байдыбекского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Ясли-сад "Бакыт"              с. Мынбулак Байдыбекского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Ясли-сад "Балдырган"          с. Конезтобе Байдыбекского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N 5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Детский сад N 175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Детский сад N 95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Детский сад N 94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Детский сад N 248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Детский сад N 259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Детский сад N 233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Детский сад N 264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Детский сад N 70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Детский сад N 71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Детский сад N 257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Детский сад N 299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Детский сад N 334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Детский сад N 56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Детский сад N 48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Детский сад N 280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Детский сад N 229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Детский сад N 253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Детский сад N 6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Детский сад N 211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Детский сад N 234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Детский сад N 262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Детский сад N 236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Детский сад N 135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Детский сад N 160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Детский сад N 359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Детский сад N 168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Детский сад N 189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Детский сад N 25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Детский сад N 93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Детский сад N 330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Детский сад N 300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Детский сад N 107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Детский сад N 8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Детский сад N 63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Детский сад N 134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Детский сад N 294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Детский сад N 69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Детский сад N 289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Детский сад N 272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Детский сад N 102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Детский сад N 302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Детский сад N 27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Детский сад N 258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Детский сад N 344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Детский сад N 106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Детский сад N 358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Детский сад N 309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Детский сад N 59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Детский сад N 101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Детский сад N 269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Детский сад N 209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Детский сад N 327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Детский сад N 287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Детский сад N 237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Детский сад N 116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Детский сад N 178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Детский сад N 39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Детский сад N 55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Детский сад N 328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Детский сад N 96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Детский сад N 117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Детский сад N 187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Детский сад N 332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Детский сад N 13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Детский сад N 143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Детский сад N 52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Детский сад N 252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Детский сад N 72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Детский сад N 118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Детский сад N 50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Детский сад N 238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Детский сад N 150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Детский сад N 191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Детский сад N 340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Детский сад N 92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Детский сад N 307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Детский сад N 90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Детский сад N 138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Детский сад N 80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Детский сад N 81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Детский сад N 201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Детский сад N 122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Детский сад N 146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Детский сад N 336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Детский сад N 284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Детский сад N 306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Детский сад N 165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Детский сад N 14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Детский сад N 121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Детский сад N 230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Детский сад N 359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Детский сад N 73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Детский сад N 260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Детский сад N 31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Детский сад N 87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Внешкольные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Акмолинская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Музыкальная школа              Макинский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Детско-юношеская спортивная    Алексеевский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Детско-юношеская спортивная    г. Октябрьск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Детская музыкальная школа      с. Алтыкарасу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Детская музыкальная школа      п. Уил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Областная станция юных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натуралистов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Детская музыкальная школа      г. Капчагай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Детская музыкальная школа      с. Баканас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Детская музыкальная школа      с. Октябрьское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Детская музыкальная школа     с.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Детская музыкальная школа     п. Энергетический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Детская музыкальная школа     с. Маловодное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Школа искусств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Школа искусств                с. Шелек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Школа искусств                с. Балтабай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Школа искусств                с. Жанашар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Школа искусств                с. Ново-Алексеевка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Школа искусств                п. Энергетический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Детско-юношеская спортивная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Детско-юношеская спортивная   г.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Детско-юношеская спортивная   с. Тургень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Детско-юношеская спортивная   с. Баканас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Центр творчества школьников   г. Капчагай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Центр творчества школьников   п. Энергетический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Центр творчества школьников   с. Тургень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Центр творчества школьников   с. Кегень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Атырауская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Музыкальная школа             г. Балыкши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Музыкальная школа             г. Жылыой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Станция юных натуралистов     г. Махамбет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Детско-юношеская спортивная   г. Макат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Детско-юношеская спортивная   г. Кызылкога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Музыкальная школа             г. 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Музыкальная школа             г. Кызылкога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Восточно-Казахстанская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Детский Дом творчества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Областной дом культуры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Детско-юношеская спортивная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Станция юных натуралистов     г. Заряновск шк. Чернышевского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Детская музыкальная школа     п. Белоусовка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Детская музыкальная школа     п. Опытное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Детская музыкальная школа     с. Алтайская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Детская музыкальная школа     с. Черимшанка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Детская музыкальная школа     п. Глубокое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Станция юных техников         г. Зайсан Сайсанского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Детская музыкальная школа     п. Молодежный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Детская музыкальная школа     п. Усть-Таловка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Станция юных техников         г. Шемонаиха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Станция юных натуралистов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Станция юных техников        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Станция юных техников         п. Белоусовка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Дом творчества                с. 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Станция юных натуралистов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Детско-юношеская спортивная   с.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Школа искусств                п. Карасу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Дом школьников                с. Бозанбай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Детская музыкальная школа     с. Асу-Булак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Детская музыкальная школа     п. Первомайский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Учебно-производственный       п. Первомайский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комбинат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Станция юных техников         п. Первомайский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Музыкальная школа N 1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Художественная школа 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Детско-юношеский центр        с. Сарыкемер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Музыкальная школа             с. Сарыкемер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Детская музыкальная школа     с. Саудакент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Дукенова                 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Детско-юношеский центр        с. Саудакент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Станция юных натуралистов     с. Шокпак-ата Жаулынского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Детская музыкальная школа     с. Кайрат Жаулынского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Детско-юношеская спортивная   п. Отар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Детская музыкальная школа     с. Отар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Детская музыкальная школа     с. Аукатты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Детско-юношеский центр        с. Кордай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Детская музыкальная школа     с. Кемер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Детско-юношеская спортивная   с. Толеби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Детская музыкальная школа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Глинки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Детская музыкальная школа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Нурпеисовой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ЦВР и ДТ N 2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Детская художественная школа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Детско-юношеская спортивная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 легкой атлетики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Детско-юношеская спортивная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Детская художественная школа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Детская музыкальная школа     с. Акбутак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Детско-юношеская спортивная   с. Кулан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Станция юных техников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Станция юных натуралистов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Детско-юношеская спортивная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Станция туристов              г.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Детско-юношеский центр        с. Аса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Детская музыкальная школа     с. Кордай Кордайского рыйона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Детская музыкальная школа     с. Толеби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Детская художественная школа  с. Толеби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Детская художественная школа  с. Толеби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Детско-юношеский центр        с. Толеби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Жезказганская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Областная станция юного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Областная станция юных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натуралистов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Музыкальная школа             г.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Музыкальная школа         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Музыкальная школа             п. Саяк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Дом детского творчества       Жана-Аркинский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Западно-Казахстанская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Дом творчества N 2            г. Уральск п. Деркуль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Детская музыкальная школа     п. Анката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Детская музыкальная школа    п. Жангала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Детская музыкальная школа    с. Петимар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Детская музыкальная школа    п. Аксай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Дом детского творчества      п. Каратобе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Детская школа искусств       п. Сайхан 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Детская музыкальная школа    п. Жанибек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Детский парк                 г. Уральск пос. Деркуль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Детская музыкальная школа    с. Шагатай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Дом творчества               п. Жанибек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Детская музыкальная школа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Станция юного техника        г.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Детско-юношеская спортивная  п. Топар Мичуринского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Дом творчества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Детская музыкальная школа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Станция юного техника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Детская музыкальная школа    с. Кирова Тельманского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Дом детского творчества      с. Токарева Тельманского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Дом школьников               с. Бартина Тенгинского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Детская юношеская школа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олимпийского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Детско-юношеская спортивная  с. Тельмановка Тельманского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Кзыл-Ординская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Детская музыкальная школа    п. Аралтуз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Детская музыкальная школа    п. Актанбатыр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Станция юного техника        п. Жанакоша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Кабинет технических средств  п. Жанакоша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Художественная школа         п. Жалагаш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Детско-юношеская спортивная  п. Жалагаш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Дом школьников               п. Теренкезек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Детская музыкальная школа    п. Акжарма Теренозекского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Детская музыкальная школа    п. Тартогай Теренозекского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Кабинет технических средств  п. Шиели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Детско-юношеская спортивная  п. Берлик Шиелинского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Детская музыкальная школа    п. Тугескен Шиелинского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Детско-юношеская спортивная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Учебно-производительный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Детская музыкальная школа    п. Комсомолец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Кокшетауская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Школа искусств               с. Зеренда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Художественная школа         с. Чапаевское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Музыкальная школа            г. Степняк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Дом детского творчества и    с. Воладарское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музыкальная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Музыкальная школа            с. Келлеровка Келеровского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Музыкальная школа            с. Рузаевка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Музыкальная школа            с. Арыкбалык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Учебно-производственный      г. Красноармейск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комбинат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Музыкальная школа            п. Куйбышевский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Дом детского творчества      с. Ленинградское Ленинградского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 Дом детского творчества      с. Арыкбалык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147. Здание старой музыкальной    п. Кызылту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148. Детская музыкальная школа    п. Убаган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 Дом пионеров                 п. Убаган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 Детско-юношеская спортивная  п. Силантьевка Алтынсаринского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151. Детская музыкальная школа    п. Камышное Камышиенского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 Дом творчества школьников    п. Камышное Камышиенский р-н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 Детско-юношеская спортивная  п. Камышное Камышиенский р-н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 Дом детей и юношества        п. Карасу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 Детская школа искусств       п. Карасу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 Детско-юношеская спортивная  п. Карасу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 Детская музыкальная школа    п. Научный Комсомольского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 Детско-юношеская спортивная  п. Комсомолец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 Детская школа искусств       п. Комсомолец Комсомольского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 Детская музыкальная школа    п. Затобольск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 Центр детского творчества    п. Затобольск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 Детско-юношеская спортивная  п. Затобольск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163. Дом пионеров                 с. Ленинское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 Дом творчества учащихся      п. Докучаевка Наурзымского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165. Детская музыкальная школа    п. Докучаевка Наурзымского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166. Детско-юношеская спортивная  с. Орджоникидзе Орджоникидзевского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167. Детская музыкальная школа    с. Орджоникидзе Орджоникидзевского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168. Детская музыкальная школа    с. Кушмурун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169. Центр детского творчества    с. Семиозерное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170. Детско-юношеская спортивная  с. Семиозерное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171. Детская школа искусств       с. Семиозерное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172. Детская музыкальная школа    с. Тобол Таранского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173. Дом школьников               с. Тарановское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174. Детско-юношеская спортивная  с. Тарановское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175. Детская музыкальная школа    с. Тарановское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176. Дом детского творчества      п. Урицк Урицкого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177. Детская школа искусств       п. Урицк Урицкого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178. Станция юных техников        г. Жетыгара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179. Станция юных натуралистов    г. Жетыгара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180. Детская школа искусств       г. Жетыгара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181. Детская музыкальная школа   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 Дом молодежи и школьников   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183. Детская музыкальная школа    г.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 Станция юных техников        г.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185. Детская музыкальная школа    г. Качар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186. Бывшее здание районного      с. Ленинское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отдела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187. Детская музыкальная школа    с. Енбек Аксуйского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188. Детско-юношеско спортивная   п. Актогай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189. Детская музыкальная школа    п. Шайкоин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190. Детско-юношеско спортивная   с. Железенка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 Детская музыкальная школа    с. Качиры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192. Детская музыкальная школа    с. Бобровка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193. Детская музыкальная школа    с. Песчаное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194. Детско-юношеская спортивная  с. Лебяжье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195. Детская музыкальная школа    п. Красноармейка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196. Детская музыкальная школа    с. Успенка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197. Детско-юношеская спортивная  с. Успенка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198. Детская музыкальная школа    с. Константиновка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199. Детская музыкальная школа    с. Щербакты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200. Детская музыкальная школа    с. Шидерты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201. Школа искусств               г.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202. Детско-юношеская спортивная  г.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203. Фотошкола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204. Военно-патриотическая школа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205. Детская музыкальная школа    г.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206. Детско-юношеская спортивная  с. Иртыш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 Дом школьников               с. Булаева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208. Детская музыкальная школа    с. Булаева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209. Детско-юношеский клуб        с. Возвышенна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210. Спорткомплекс "Тулпар"       с. Благовещенко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211. Детская музыкальная школа    с. Явленко Приишимского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212. Детская музыкальная школа    с. Корнеевка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213. Детская музыкальная школа    с. Пресновка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214. Станция юного техника        с. Сергеевка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215. Станция юного техника        с. Сергеевка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216. Школа искусств               с. Сергеевка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217. Детская музыкальная школа    с. Соколовка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218. Детская музыкальная школа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219. Детская музыкальная школа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220. Детская художественная школа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221. Детско-юношеская спортивная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222. Туристический центр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"Планета"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223. Станция юного техника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224. Областной культурный центр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225. Центр детско-юношеского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226. Туристическая база "Кзылжар" г.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227. Детская музыкальная школа    с. Бешкуль Бешкульского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Семипалатинская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228. Детская художественная школа с. Аксуат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229. Детская подготовительная     с. Аксуат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230. Дом творчества школьников    с. Аксуат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231. Детский воспит. центр        с. Маканчи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232. Детская музыкальная школа    с. Бартанас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233. Дворец молодежи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234. Детская музыкальная школа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235. Областная станция юного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236. Детско-юношеская спортивная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237. Детско-юношеская спортивная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238. Детско-юношеская спортивная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239. Детско-юношеская спортивная  с. Большая Владимировка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                       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240. Детско-юношеская спортивная  с. Бородулина Бородулинского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241. Детско-юношеская спортивная  с. Жезкент Бородулинского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242. Детско-юношеская спортивная  с. Новопокровка Бородулинского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243. Детско-юношеская спортивная  с. Гиоргевка Жарменского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244. Дворовый клуб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245. Дворовый клуб "Космос"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246. Дворовый клуб "Огонек"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247. Дворовый клуб "Мир"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248. Центр досуга детей           с. Караул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249. Детская музыкальная школа    с. Маканчи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250. Детская музыкальная школа    с. Ивановка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251. Детская музыкальная школа    с. Жарбулак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252. Обл. художественная школа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253. Детско-юношеско спортивная   с. Кокпекти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254. Детско-юношеско спортивная   с. Маканчи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255. Детско-юношеско спортивная   с. Таскескен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256. Детско-юношеско спортивная   с. Урджар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257. Детско-юношеско спортивная   г. Шар Шарского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258. Детско-юношеско спортивная   с. Баршатас Аягуского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259. Детско-юношеско спортивная   г.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260. Детско-юношеско спортивная   с. Новошульба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261. Детская музыкальная школа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(татарская хоровая)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Талдыкорганская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262. Малый зал штанги             г. Уш-тобе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263. Детская музыкальная школа    с. Капал Капальского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264. Детская спортивная школа     с. Капал Капальского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265. Детская спортивная школа     п. Кировск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266. Детская спортивная школа     п. Сары-Озек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267. Фильмотека                   п. Сары-Озек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268. Детская музыкальная школа    г. Жаркент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им. Ракишева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269. Детская музыкальная школа    с. Коктал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270. Детская спортивная школа     г. Жаркент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271. Детско-спортивная школа      с. Коныр-олен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272. Школа искусств               с. Мачиган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им. Бегимбетова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273. Детская школа Мурагер        г. Жаркент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274. Дом школьников               п. Джансугурова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275. Детская музыкальная школа    с. Сагабиен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276. Дом школьников               г. Учарал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277. Детская спортивная школа     с. Лепсы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278. Дом школьников               с. Саркант Саркантского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279. Детская спортивная школа     г. Саркант Саркантского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280. Пионерский лагерь "Орленок"  с. Саркант Саркантского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281. Дом школьников               с. Кабанбай Уйгентасского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282. Детская музыкальная школа    г.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283. Учебно-производственный      г.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комбинат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284. Деревообрабатывающий цех     г.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учебно-производительном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комбинате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285. Станция юных техников        г.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Тургайская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286. Детская музыкальная школа    г. Державинск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287. Дом школьников               п. Жаксы Жаксинского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288. Детская музыкальная школа    п. Жаксы Жаксинского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289. Дом школьников               п. Кима Киминского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290. Детская музыкальная школа    с. Карасу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им. Муздаханова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291. Детская музыкальная школа    г. Есиль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292. Детская музыкальная школа    с. Жалдама Амантогайского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293. Детская музыкальная школа    п. Торгай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294. Детская музыкальная школа    с. Каинды Аркалыкского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295. Детская музыкальная школа    с. Октябрьское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296. Станция юных натуралистов    п. Кима Киминского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297. Филиал Родинской             Аркалыкский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музыкальной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298. Филиал Родинской             Аркалыкский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музыкальной школы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299. Школа искусств      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им. Байкатасова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300. Детско-юношеская спортивная  с. Темирлан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301. Музыкальная школа N 1        с. Аксу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302. Музыкальная школа N 2        с. Сайрам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303. Спортивная школа N 2         с. Сайрам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304. Дом школьников N 1           с. Аксу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305. Дом школьников N 2           с. Сайрам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306. Дом школьников       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307. Станция юного техника    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308. Детская музыкальная школа   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309. Дом школьников               с. Коксаяк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310. Дворец школьников            с. Т. Рыскулова Тюлькубасского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311. Дом школьников               г. Шардара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312. Детский парк                 г. Шардара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313. Детская музыкальная школа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314. Детская музыкальная школа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315. Детская музыкальная школа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316. Станция юного техника        г.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II. Приватизация пустующих и высвободившихся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результате оптимизации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317. Дом школьников               г. Арыс Арыского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318. Детско-юношеская спортивная  г. Ленгер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319. Музыкальная школа            с. Балыкчи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320. Музыкальная школа            с. Жабаглы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321. Музыкальная школа            с. Састобе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322. Музыкальная школа            с. Мичурино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323. Музыкальная школа            п. Мырзакент Махтааральского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324. Дом детского творчества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325. Центр детского творчества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326. Станция юных техников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327. Станция юных туристов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328. Детско-юношеская спортивная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329. Детско-юношеская спортивная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330. Детско-юношеская спортивная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 N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331. Детско-юношеский клуб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физической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332. Детская музыкальная школа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333. Детская музыкальная школа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Объекты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Илекская сельская библиотека   п. Новый-Илек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Садовая сельская библиотека    отделение N 2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Драгомировская сельская        п. Драгомировка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Жамбылская сельская библиотека п. Жамбыл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Белогорская сельская           п. Белогорка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Городской филиал N 1           г. Алга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Ново-Сергеевский сельский      п. Ново-Сергеевка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филиал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Темрейский сельский филиал     п. Темрей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Токмансайский сельский филиал  п. Токмансай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Коммунарский сельский филиал  п. Коммунар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Улеттинский сельский филиал   п. Улетти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Подхозовский сельский филиал  п. Подхоз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Ерназарский сельский филиал   п. Ерназар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Кияктинский сельский филиал   Совхоз Аралтогай, ферма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Уйтасский сельский филиал     совхоз Тасуткель, ферма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Атпинский сельский филиал     совхоз Талдык, ферма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Библиотека N 33 сельский      п. Байганин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Айрыкский сельский филиал     совхоз им. Крупской Байганинского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Беспайский сельский филиал    совхоз Диярский, ферма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Казахстанский сельский филиал совхоз Карауылкел, ферма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Жарлинский сельский филиал    совхоз Сагизский, ферма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Коптагайский сельский филиал  совхоз им. Крупской, ферма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Сельский филиал библиотеки    совхоз им. Крупской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4                          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Темиржолский сельский филиал  п. Байганинский Байганинского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Нуржауский сельский филиал    совхоз Оймауыт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Курылысшайский сельский       п. Байганин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Жанадаурский сельский филиал  совхоз Псковский Богеткольского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Карасуский сельский филиал    п. Карасу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Кыракудукский сельский филиал совхоз Джангельдина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Кунтугайский сельский филиал  совхоз Кунтугайский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Карасайский сельский филиал   совхоз Кунтугайский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Каракудукский сельский филиал совхоз Кундугайский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Ишкарганская сельская         п. Джиренкопа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Канайская сельская библиотека п. Жарык, ферма N 2 Исатайского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Карабулакская сельская        п. Акраб, ферма N 2 Исатайского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Нововеденская сельская        п. Нововеденка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Преображенская сельская       п. Преображенка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Первомайский сельский филиал  п. Первомайка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Ново-Донецкий сельский филиал п. Ново-Донцы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Линовицкий сельский филиал    п. Линовицк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Горноводский сельский филиал  п. Горноводский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Жагабулакский сельский филиал совхоз Жанажолский Мугалжарского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Каракольский сельский филиал  п. Уркач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Кумсайский сельский филиал    Коллективное предприятие "Темир"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Пригородный сельский филиал   Коллективное предприятие "Эмба"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                   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Журунская сельская библиотека п. Журун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Ленинский сельский филиал     совхоз Ильича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Знаменская сельская           п. Знаменский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Сабындыкольская сельская      п. Сабындыколь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Амангельдинский сельский      п. Амангельды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Библиотека 40 лет Октября     п. Сергеевка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Сельский филиал библиотеки    5-я Нефтекачка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5 Нефтекачки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Кумасайский сельский филиал   п. Шубар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Аксайский сельский филиал     совхоз Курманова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Косембайский сельский филиал  совхоз Амангельды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Кубасайский сельский филиал   совхоз Жетыкол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Каракольский сельский филиал  совхоз Жекенды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Астрахановский сельский       п. Астрахановка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Благовещенский сельский       с. Благовещенка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Карагандинский сельский       с. Караганда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Пятигорский сельский филиал   с. Пятигорка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Караталский сельский филиал   с. Каратал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Алдабергенский сельский       ферма N 2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Сарокамынский сельский        п. Карабас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Городская библиотека N 1      г. Шалкар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Городская библиотека N 2      г. Шалкар Газопровод Шалкарского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Городская библиотека N 3      г. Шалкар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Городская библиотека N 34     г. Шалкар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Южный сельский филиал         п. Южный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Сарытубинский сельский филиал п. Сарытобе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Сарышоктинский сельский       п. Сарышокты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Абдинский сельский филиал     ст. Берчугур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Щебзаводский сельский филиал  п. Щебзавод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Копмолинский сельский филиал  п. Копмола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Новый сельский клуб           п. Новый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Курасашайский сельский клуб   п. Курасашай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Александровский сельский клуб п. Александровский Актюбинского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Акшатский сельский клуб       п. Акшат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Березовский сельский клуб     отделение Березовка Актюбинского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Россовхозовский сельский клуб п. Россовхоз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Джамбульский сельский клуб    п. Джамбул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Драгомировский сельский клуб  п. Драгомировка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Белогорский сельский клуб     п. Белогорка Актюбинского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Клуб общества глухих          г. Алга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Богословский сельский дом     колхоз Земледелец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Кайнарский сельский клуб      совхоз Кайнар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Новоукраинский сельский клуб  п. Новоукраинка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Еркен-Кушский сельский клуб   п. Еркен-Куш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Болгарский сельский клуб      п. Болгарка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Бесарабский сельский клуб     п. Сары-Хобда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Карагачский сельский клуб     п. Карагач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Жаруткельский сельский клуб   совхоз Карабутак Айтекебийского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Улгайский сельский клуб       совхоз Аралтогай Айтекебийского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Кзылжулдузский сельский клуб  совхоз Кызылжулдуз Айтекебийского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Талдыбулакский сельский клуб  совхоз Бугетсай Айтекебийского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Аккульский сельский клуб      совхоз Аккуль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Кайрактинский сельский клуб   совхоз Талдык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Уйтасский сельский клуб       совхоз Тасуткель Айтекебийского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Актуасский сельский дом       п. Актау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Бесбайский сельский клуб     с. Миялы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Каражарский сельский клуб    п. Акжар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Баршакумский сельский клуб   п. Алтай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Казахстанский сельский клуб  п. Каракельды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Косаральский сельский клуб   п. Каракельды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Кокбулакский сельский клуб   п. Каракельды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Миалинский сельский клуб     с. Миялы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Шоптыгульский сельский клуб  п. Оймаут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Актамский сельский клуб      п. Акжар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Жанатамский сельский клуб    совхоз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Калдайбекский сельский клуб  совхоз Акжар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Актауский сельский клуб     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Тамабулакский сельский клуб  колхоз Баскудук Богеткольского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Саратский сельский клуб      совхоз Кулымбетова Богеткольского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Карьерский сельский клуб     п. Комсомольский Богеткольского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Толыбайский сельский клуб    совхоз Толыбай Богеткольского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Бестасский сельский клуб     п. Каршатау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Абайский сельский клуб       совхоз Абай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Теректинский сельский клуб   АО Карашатал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Чапаевский сельский клуб     ферма Чапай совхоза Жабасакский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Сельский клуб отделение N 2  совхоз Ярославский Богеткольского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Сельский клуб отделение N 2  совхоз Псковский Богеткольского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Крыкудукский сельский клуб   п. Крыкудук Богеткольского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Карабулакский клуб-          п. Акраб ферма, N 2 Исатайского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Канайский клуб-библиотека    п. Жарык, ферма N 2 Исатайского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Ащыгерейский клуб-библиотека п. Жарык, ферма N 3 Исатайского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Ортакский клуб-библиотека    п. Жарык, ферма N 4 Исатайского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Брусиловский клуб-библиотека п. Брусиловка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Ишкарганский клуб-библиотека п. Жиренкопа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Тентекаринский клуб-         п. Жиренкопа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Когалинский клуб-библиотека  п. 15 лет Казахстана, ферма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Аксайский клуб-библиотека    п. Акраб, ферма N 2 Исатайского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Жанакурлыкский сельский      совхоз Айтекеби, ферма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Сельский клуб 30 лет         совхоз Айтекеби, ферма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Карасайский сельский клуб    совхоз Кирова, ферма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Каракудыкский сельский клуб  совхоз Кирова, ферма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Жарлинский сельский клуб     совхоз Кулымбетова, ферма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Калалыкольский сельский клуб совхоз Кулымбетова, ферма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Мамырский сельский клуб      совхоз Нуринский, ферма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Дукенский сельский клуб      совхоз Нуринский, ферма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Жайсанбайский сельский клуб  совхоз Таупский, ферма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Клуб общества глухих         совхоз Ленинский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Ленинский сельский клуб      с. Ленинское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Сарыбулакский сельский клуб  с. Сарыбулак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Бородиновский сельский клуб  с. Бородиновка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Велиховский сельский клуб    с. Велиховка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 Мамытский сельский клуб      с. Мамыт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147. Краснополянский сельский     п. Анастасьевка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148. Приозерный сельский клуб     с. Приозерное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 Байторесайский сельский дом  п. Байторе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 Линовицкий сельский клуб     п. Линовицкий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151. Кумсайский сельский клуб     п. Кумсай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 Жана-Танский сельский клуб   п. Жана-Тан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 Сабандыкульский сельский     п. Сабандыкуль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 Кенсахаринский сельский      п. Кенсахара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 Чайдинский сельский клуб     п. Чайда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 Горноводский сельский клуб   п. Горноводск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 Ефремовский сельский клуб    п. Ефремовка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 Нагорненский сельский клуб   п. Нагорное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 Шевченковский сельский клуб  п. Шевченко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 Вознесеновский сельский клуб п. Вознесеновка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 Рыбаковский сельский клуб    п. Рыбаковка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 Алтындинский сельский клуб   п. Юбилейный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163. Кумсайский сельский клуб     п. Темир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 Жамбылский сельский клуб     п. Жамбыл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165. Кумжарганский сельский клуб  п. Кумжарган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166. Кожасайский сельский клуб    п. Кожасай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167. Шевченковский сельский клуб  п. Шевченко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168. Золотоношский сельский клуб  п. Золотонош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169. Сабандыкульский сельский     ферма Сабандыкуль Октябрьского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170. Пушкинский сельский клуб     ферма Пушкина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171. Аксуский сельский клуб       ферма Аксу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172. Амангельдинский сельский     ферма Амангельды Октябрьского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173. Елимайский сельский клуб     отделение Елимай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174. Каиндинский сельский клуб    п. Каинды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175. Шибулакский сельский клуб    п. Шибулак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176. Шитубекский сельский клуб    совхоз Шитубекский Темирского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177. Енбекшинский сельский клуб   п. Енши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178. Аккемирский сельский клуб    п. Аккемир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179. Аксайский сельский клуб      п. Аксай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180. Акшатауский сельский клуб    п. Акшатау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181. Айшыуилский сельский клуб    п. Ашыуил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 Караойский сельский клуб     п. Караой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183. Сапакульский сельский клуб   п. Сапакуль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 Булакский сельский клуб      с. Булак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185. Бегалинский сельский клуб    с. Бегала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186. Астраханский сельский клуб   с. Астрахановка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187. Благовещенский сельский клуб с. Благовещенка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188. Карагандинский сельский клуб с. Караганда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189. Пятигорский сельский клуб    с. Пятигорка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190. Караталский сельский клуб    с. Каратал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 Сарбулакский сельский клуб   с. Сарбулак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192. Кенойский сельский клуб      п. Кудуксай, ферма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193. Божирский сельский клуб      п. Копинский, ферма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194. Коктерекский сельский клуб   п. Коктюбе, ферма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195. Кошенсайский сельский клуб   п. Коктюбе, ферма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196. Актугайский сельский клуб    п. Котыртас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197. Шахтинский сельский клуб     п. Шахта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198. Кызылжулдызский сельский     п. Кызылжулдыз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199. Копасорский сельский клуб    п. Копасор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200. Алабасский сельский клуб     п. Алабас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201. Щебзаводский сельский клуб   п. Щебзавод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202. Шетиргизский сельский клуб   с. Каратугай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203. Тумалыкольский сельский      п. Тумалы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204. Талдыкумский сельский клуб   п. Талдыкум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205. Коктымакский сельский клуб   п. Коктымак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206. Тогузский сельский клуб      ст. Тогуз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 Красная юрта                 г. Шалкар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208. Красная юрта                 г. Шалкар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209. Кинотеатр "Мир"              г. Актюбинск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210. Кинотеатр "Казахстан"        г. Актюбинск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211. Кинотеатр "Мир"              п. Карабутак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212. Кинотеатр "Иргиз"            п. Иргиз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213. Кинотеатр "Победа"           п. Акраб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214. Кинотеатр "Дружба"           п. Батамшинск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215. Кинотеатр "Дружба"           г. Эмба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216. Кинотеатр "Карлыгаш"         Центральная усадьба коллективного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предприятия "Жетыкуль" Уилского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Библиотека                     с. Аккол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Библиотека                     с. Жидели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Библиотека                     с. Кошкарбай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Библиотека                     с. Кускомбез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Библиотека                     с. Караагаш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Библиотека                     с. Куланбасы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Библиотека                     с. Жайсан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Библиотека                     с. Кокдала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Библиотека                     с. Аркарлы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Библиотека                    с. Кызыласкер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Библиотека                    с. Кокозек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Библиотека                    с. Кайназар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Библиотека                    с. Кзылсак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Библиотека                    с. Карабастау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Библиотека                    с. Акдала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Библиотека                    с. Коккайнар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Библиотека                    ст. Копа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Библиотека                    с. Рахат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Библиотека                    с. Саты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Библиотека                    с. Плодоягодное Каскеленского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Библиотека                    с. Дихан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Библиотека                    с. Актоган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Библиотека                    с. Тузголь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Библиотека                    с. Акбулак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Библиотека                    с. Кайнар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Библиотека                    с. Красный восток Каскеленского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Библиотека                    с. Костобе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Библиотека                    с. Коксай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Библиотека                    с. Кзылщекара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Библиотека                    с. Кошкар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Библиотека                    с. Коктобе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Библиотека                    с. Бутаковка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Библиотека                    с. Жаналык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Библиотека                    с. Рыскулова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Библиотека                    с. Арнабай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Библиотека                    с. Актас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Библиотека                    с. Коскудык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Библиотека                    с. Сарыбулак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Библиотека                    с. Восток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Библиотека                    с. Узынтан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Библиотека                    с. Шошанай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Библиотека                    с. Коктобе 1 Енбекшиказахского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Библиотека                    с. Коктобе 2 Енбекшиказахского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Библиотека                    с. Совет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Библиотека                    с. Таутургень Енбекшиказахского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Библиотека                    с. Кайрат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Библиотека                    с. Дендрарий Енбекшиказахского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Библиотека                    с. Таштыкара Енбекшиказахского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Библиотека                    с. Рахат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Сельский клуб                 с. Ушжарма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Сельский клуб                 с. Каркара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Сельский клуб                 с. Торган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Сельский клуб                 с. Кастек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Сельский клуб                 с. Енбек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Сельский дом культуры         с. Жанаталап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Сельский клуб                 с. Женис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Дом культуры                  с. Караой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Дом культуры                  с. Алатау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Дом культуры                  с. Таугуль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Дом культуры                  с. Береке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Дом культуры                  с. Турар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Дом культуры                  с. Кожманбет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Сельский клуб                 с. Жилисай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Сельский клуб                 с. Костобе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Сельский клуб                 с. Коксай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Дом культуры                  с. Бериктас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Дом культуры                  п. Горный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Дом культуры                  с. Покровка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Дом культуры                  с. Кызыласкер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Сельский клуб                 ст. Копа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Сельский клуб                 с. Аккайнар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Сельский клуб                 с. Бесмойнак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Сельский клуб                 с. Кокозек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Сельский клуб                 с. Енбекшиарал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Сельский клуб                 с. Карасай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Сельский клуб                 с. Кызылсок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Сельский клуб                 с. Акдала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Дом культуры                  с. Казахстан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Дом культуры                  с. Малыбай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Сельский клуб                 с. Ащибулак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Сельский клуб                 с. Ащисай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Сельский клуб                 с. Байсеит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Сельский клуб                 с. Тескенсу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Сельский клуб                 с. Береке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Дом культуры                  с. Коктобе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Сельский клуб                 с. Еламан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Сельский клуб                 с. Коккайнар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Сельский клуб                 с. Колхозши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Сельский клуб                 с. Тонкерис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Сельский клуб                 с. Каратоган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Сельский клуб                 с. Мирное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Сельский клуб                 с. Ардолайты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Сельский клуб                 с. Дубин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Сельский клуб                 с. Долайты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Сельский клуб                 с. Малый Аксу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Дом культуры                  с. Николаевка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Дом культуры                  с. Карасу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Сельский клуб                 с. Коккайнар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Сельский клуб                 с. Жанадауир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Сельский клуб                с. Екпинды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Сельский клуб                с. Кайрат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Автоклуб                     с. Баканс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Автоклуб                     с. Баканс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Автоклуб                     с. Баканс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Автоклуб                     с. Узын-Агач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Автоклуб                     с. Узын-Агач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Автоклуб                     с. Узын-Агач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Автоклуб                     п. Энергетический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Автоклуб                     п. Энергетический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Автоклуб                     с. Кегень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Автоклуб                     г. Каскелен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Автоклуб                     с. Акший Куртинского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Автоклуб                     с. Акший Куртинского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Автоклуб                     с. Акший Куртинского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Автоклуб                     с. Акший Куртинского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Автоклуб                     с. Акший Куртинского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Автоклуб                     с. Нарынкол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Автоклуб                     с. Нарынкол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Автоклуб                     с. Нарынкол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Автоклуб                     с. Нарынкол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Автоклуб                     с. Нарынкол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Автоклуб                     с. Нарынкол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Автоклуб                     с. Нарынкол Раимбекского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Автоклуб                     г. Талгар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Автоклуб                     г. Талгар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Автоклуб                     г. Талгар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Автоклуб                     г. Талгар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Автоклуб                     с. Чунджа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Автоклуб                     с. Чунджа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Автоклуб                     с. Чунджа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Автоклуб                     с. Чунджа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Автоклуб                     с. Чунджа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Автоклуб                     с. Чилик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Автоклуб                     с. Чилик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Автоклуб                     с. Чилик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Автоклуб                     с. Чилик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Автоклуб                     с. Чилик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Автоклуб                     г. Иссык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Автоклуб                     г. Иссык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Автоклуб                     г. Иссык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Автоклуб                     г. Иссык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Кинотеатр "Алатау"           с. Жаланаш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Кинотеатр "Достык"           с. Курам Чиликского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Кинотеатр "Шолпан"           с. Жетыген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Кинотеатр "Юбилейный"        с. Баканас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 Кинотеатр "Тургень"          с. Турген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Акмолинская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Городская библиотека филиал    с. Новокрондштатка г.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Сельская библиотека            Госплемзавод Балкашинского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Сельская библиотека            Спецхозобъединение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Краснознаменского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Сельская библиотека            совхоз Армавирский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Краснознаменского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Сельская библиотека            совхоз Буревестник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Краснознаменского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Сельская библиотека            совхоз Бауманский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Краснознаменского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Сельская библиотека            совхоз Бауманский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Краснознаменского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Сельская библиотека            совхоз Днепропетровск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Краснознаменского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Сельская библиотека            совхоз Жулдыз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Краснознаменского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Сельская библиотека           совхоз Калинина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Краснознаменского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Сельская библиотека           совхоз Полтавский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Краснознаменского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Сельская библиотека           Спецхозобъединение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Сельская библиотека           совхоз Макинка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Сельская библиотека           совхоз Белоцерковский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Сельская библиотека           совхоз Краснокардонски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Сельская библиотека           совхоз Багдановский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Сельская библиотека           совхоз Боярский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Сельская библиотека           совхоз Ельтайский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Сельская библиотека           совхоз Ергольский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Сельская библиотека           совхоз Ергольский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Сельская библиотека           совхоз Ергольский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Сельская библиотека           совхоз Ергольский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Сельская библиотека           совхоз Журавлевский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Сельская библиотека           совхоз Журавлевский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Сельская библиотека           совхоз Журавлевский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Сельская библиотека           совхоз Журавлевский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Сельская библиотека           Спецхозобъединение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Сельская библиотека           Спецхозобъединение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Сельская библиотека           совхоз Капитоновка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Сельская библиотека           совхоз Капитоновка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Сельская библиотека           совхоз Колоколовский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Сельская библиотека           совхоз Колоколовский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Сельская библиотека           совхоз Карамышевский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Сельская библиотека           совхоз Карамышевский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Сельская библиотека           совхоз Суворовский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Сельская библиотека           совхоз Суворовский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Сельская библиотека           совхоз Новобратский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Сельская библиотека           совхоз Новобратский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Сельская библиотека           совхоз Новобратский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Сельская библиотека           совхоз Опытное хозяйство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Клуб кирп. з-да               ул. Тихова, 1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Дом культуры "Юбилейный"      ВРЗ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Дом культуры "Айгуль"         микрорайон 4 г.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Дом культуры "Строитель"      микрорайон 2 г.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Дом культуры "Родина"         п. Заводской г.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Дворец обрядов                микрорайон 2 г.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Сельский дом культуры         с. Борисовка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Сельский дом культуры         с. Покровка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Сельский дом культуры         с. Малиновка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Сельский дом культуры         с. Ладыженка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Сельский дом культуры         с. Садовое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Сельский дом культуры         с. Косбарман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Сельский дом культуры         с. Мариновка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Сельский дом культуры         с. Сергеевка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Сельский дом культуры         с. Шуйское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Сельский дом культуры         с. Тимошевка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Сельский дом культуры         с. Самарский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Сельский дом культуры         с. Сочинское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Сельский дом культуры         с. Полтавское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Сельский клуб                 с. Покровское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Сельский дом культуры         с. Новосельское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Сельский дом культуры         с. Акимовка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Сельский клуб                 с. Поповка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Сельский дом культуры         с. Южный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Дом культуры                  с. Вячеславовский Вишневского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Сельский клуб                 совхоз Торгайский Ерментауского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Сельский клуб                 совхоз Еркеншиликский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Ерментауского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Сельский клуб                 совхоз Новодолинский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Ерментауского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Сельский клуб                 совхоз Ленинский Ерментауского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Сельский клуб                 совхоз 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Ерментауского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Сельский клуб                 совхоз Улентинский Ерментауского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Сельский клуб                 совхоз Горный Ерментауского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Сельский клуб                 совхоз Тимофеевский Ерментауского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Сельский клуб                 совхоз Бауманский Краснознаменского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Сельский клуб                 совхоз Жулдыз Краснознаменского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Сельский клуб                 совхоз Заветы Ильича Макинского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Сельский клуб                 с. Луговое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Сельский клуб                 с. Ильинка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Сельский клуб                 с. Пригородное Целиноградского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Сельский клуб                 с. Покровка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Сельский клуб                 с. Мичурино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Сельский клуб                 с. Талапкер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Сельский клуб                 с. Малотимофеевский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Сельский клуб                 с. Каражарский Целиноградского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Автоклуб                      п. Вишневка, Вишневского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Автоклуб                      п. Вишневка, Вишневского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Автоклуб                      г. Макинск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Автоклуб                      г. Макинск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Автоклуб                      п. Шортанды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Кинотеатр "Целинный"          микрорайон 2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Кинотеатр "Шолпан"            ул. Авдеева, 163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Кинотеатр "Авангард"          г. Алексеевка Алексеевского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Кинотеатр "Родина"            п. Астраханка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Кинотеатр "Амангельды"        г. Атбасар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Кинотеатр "Целинник"          г. Атбасар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Кинотеатр "Спутник"           г. Ерментау Ерментауского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Кинотеатр "Комсомолец"        п. Кургальджино Кургальджинского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Кинотеатр "Юность"            г. Макинск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Кинотеатр "Победа"            г. Макинск Макинского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Кинотеатр "Мир"              п. Жолымбет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Атырауская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Городская библиотека N 1       г. Жумыскер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Сельская библиотека            п. Курсай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Сельская библиотека            с. Джамбул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Сельская библиотека            с. РТЕС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Сельская библиотека            с. Сафон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Сельская библиотека            с. Кошолак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Сельская библиотека            с. Коныртерек Курмангазинского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Сельская библиотека            уч. Коздыкара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Сельская библиотека            с. Память Ильича Махамбетского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Сельская библиотека           с. Чкалов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Сельская библиотека           с. Сароченко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Сельская библиотека           уч. Кетибай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Сельская библиотека           с. Жулдуз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Сельская библиотека           с. Аккала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Сельская библиотека           с. Сыралы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Сельская библиотека           с. Жанатан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Сельская библиотека           п. Кульсары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Сельская библиотека           с. Новобогат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Сельская библиотека           уч. Кызылуй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Сельская библиотека           с. Жанбай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Сельская библиотека           с. Чапаев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Районный дом культуры         п. Балыкши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Сельский клуб                 с. Таскала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Сельский клуб                 п. Жумыскер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Сельский клуб                 с. Тендик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Сельский клуб КСХТ            с. РТЕС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Сельский клуб                 с. Кызылоба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Сельский клуб                 с. Жасталап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Сельский клуб                 с. Асан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Сельский клуб                 с. Батырбек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Сельский клуб                 с. Богатый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Сельский клуб                 с. Лабай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Районный дом культуры         с.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Сельский дом культуры         с. Сарайчик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Сельский клуб                 с. Сароченко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Сельский клуб                 с. 15 аул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Сельский клуб                 с. Курылсшы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Сельский клуб                 с. Аккала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Сельский клуб                 с. Гревенщик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Сельский дом культуры         с. Аккизтогай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Сельский дом культуры         с. Шокпартугай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Сельский клуб                 с. Шубартпалинск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Сельский дом культуры         с. Жанбай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Сельский дом культуры         с. Новобогат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Сельский дом культуры         с. Чапаев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Сельский клуб                 с. Кызылуй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Сельский клуб                 ст. Исатай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Автоклуб                      с.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Автоклуб                      с. Махамбет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Автоклуб                      п. Индер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Автоклуб                      п. Индер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Автоклуб                      п. Индер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Автоклуб                      п. Индер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Автоклуб                      п. Индер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Автоклуб                      п. Индер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Автоклуб                      с. Кульсары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Автоклуб                      с. Кульсары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Автоклуб                      с. Кульсары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Автоклуб                      с. Кульсары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Автоклуб                      с. Кульсары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Автоклуб                      с. Кульсары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Автоклуб                      с. Аккистау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Автоклуб                      с. Аккистау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Автоклуб                      п. Балыкши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Автоклуб                      с. Миялы Кызылкугинского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Автоклуб                      с. Миялы Кызылкугинского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Автоклуб                      с. Миялы Кызылкугинского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Автоклуб                      с. Миялы Кызылкугинского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 Автоклуб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с. Миялы Кызылкугинского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Автоклуб                      с. Миялы Кызылкугинского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Автоклуб                      п. Ганюшкино Курмангазинского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Автоклуб                      п. Ганюшкино Курмангазинского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Автоклуб                      п. Ганюшкино Курмангазинского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Автоклуб                      п. Ганюшкино Курмангазинского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Кинотеатр "Шагала"            п. Балыкши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Кинотеатр "Спутник"           п. Курсай Балыкшинского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Кинотеатр "Казахстан"         п. Саркамыс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Кинотеатр "Мир"               п. Камысколь Жылойского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Кинотеатр "Тамаша"            ст. Сагиз Кзылкугинского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Кинотеатр "Аккистау"          с. Аккистау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Восточно-Казахстанская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Библиотека филиал N 6          ул. Островского,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Библиотека филиал N 8          ул. Ленина, 93-123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Библиотека филиал N 15         ул. Новаторов,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Библиотека филиал N 16         ул. Бажова, 343\3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Детская библиотека филиал N 20 ул. Егорова,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Сельская библиотека филиал     с. Ново-Троицкое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Библиотека филиал N 9          ул. Ленина, 3а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Сельская библиотека филиал N 5 с. Пригородное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Сельская библиотека            с. Бородино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Сельская библиотека           с. Быково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Сельская библиотека           с. Зубовка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Сельская библиотека           с. Кремнюха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Сельская библиотека           с. Малеевское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Сельская библиотека           с. Ново-Крестьянка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Сельская библиотека           с. Орловка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Сельская библиотека           с. Парыгино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Сельская библиотека           с. Подорленок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Сельская библиотека           с. Средигорное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Детская библиотека            с. Парыгино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Городская библиотека филиал   клуб Железнодорожников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28                         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Городская библиотека филиал  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Городская библиотека филиал   п. Новая Бухтарма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Городская библиотека филиал   п. Октябрьский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Городская библиотека филиал   п. Прибрежный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Детская библиотека филиал     п. Октябрьский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Сельская библиотека филиал    с. Ермаковка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Сельская библиотека филиал    с. Заводинка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Детская библиотека            с. Предгорное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Сельская библиотека филиал    с. Секисовка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Сельская библиотека филиал    с. Мало-Убинка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Сельская библиотека филиал    с. Ушаново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Сельская библиотека филиал    с. Быструха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Сельская библиотека филиал    с. Кожохово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Сельская библиотека филиал    с. Сартерек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Сельская библиотека филиал    с. Аксуат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Сельская библиотека филиал    с. Акчий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Сельская библиотека филиал    с. Алгабас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Сельская библиотека филиал    с. Дарственное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Сельская библиотека филиал    с. Жолнускау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Сельская библиотека филиал    с. Карабулак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Сельская библиотека филиал    с. Курган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Сельская библиотека филиал    с. Койтас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Сельская библиотека филиал    с. Кистау-Курчум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Сельская библиотека филиал    с. Кайнар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Сельская библиотека филиал    с. Тоскаин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Сельская библиотека филиал    с. Берель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Сельская библиотека филиал    с. Верх-Березовка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Сельская библиотека филиал    с. Джамбул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Сельская библиотека филиал    с. Акмарал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Сельская библиотека филиал    с. Печи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Сельская библиотека филиал    с. Урыль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Сельская библиотека филиал    с. Ардынка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Сельская библиотека филиал    с. Горное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Сельская библиотека филиал    с. Южно-Букенбай Маркакольского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Сельская библиотека филиал    с. Бобровка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Сельская библиотека филиал    с. Урунхайка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Сельская библиотека филиал    с. Сорвенок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Сельская библиотека филиал    с. Владимировка Маркакольского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Сельская библиотека филиал    с. Орловка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Сельская библиотека филиал    с. Белое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Сельская библиотека филиал    с. Бастуши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Сельская библиотека филиал    с. Жана-Жол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Сельская библиотека филиал    с. Московка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Сельская библиотека филиал    с. Ново-Тимофеевка Самарского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Сельская библиотека филиал    с. Новостройка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Сельская библиотека филиал    с. Песчанка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Сельская библиотека филиал    с. Подгорное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Сельская библиотека филиал    с. Раздольное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Сельская библиотека филиал    с. Каменка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Сельская библиотека филиал    с. Митрофановка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Сельская библиотека филиал    с. Ахметбулак Тарбагатайского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Сельская библиотека филиал    с. Джамбул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Сельская библиотека филиал    с. Жалши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Сельская библиотека филиал    с. Жана-Бозша Тарбагатайского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Сельская библиотека филиал    с. Жана-Талап Тарбагатайского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Сельская библиотека филиал    с. Камысты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Сельская библиотека филиал    с. Сарулен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Сельская библиотека филиал    с. Тасбастау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Сельская библиотека филиал    с. Асусай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Сельская библиотека филиал    с. Чурга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Городская библиотека филиал   п. Белая гора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Городская библиотека филиал   п. Огневка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Городская библиотека филиал   с. Алгабас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Городская библиотека филиал   с. В. Таинты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Городская библиотека филиал   с. Васильевка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Городская библиотека филиал   с. Жанузак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Городская библиотека филиал   с. Алмасай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Городская библиотека филиал   с. Завидное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Городская библиотека филиал   с. Скалистое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Городская библиотека филиал   с. Уланское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Городская библиотека филиал   с. Баяш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Городская библиотека филиал  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Городская библиотека филиал   п. Первомайский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Городская библиотека филиал   п. Усть-Таловка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Детская библиотека филиал     г. Шемонаиха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Сельская библиотека филиал    с. Красная Шеманаиха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Сельская библиотека филиал    с. Октябрьское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Сельская библиотека филиал    с. Рассыпное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Сельская библиотека филиал    с. Убинка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Клуб IV район                г. Лениногрск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Дом культуры                 с. Пригородное г. Лениногрск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Городской дом культуры       п. Зубовск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Сельский клуб                с. Бояновск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Сельский клуб                с. Александровка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Сельский клуб                с. Бородино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Сельский клуб                с. Ново-Крестьянка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Сельский клуб                п. Путинцево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Сельский клуб                с. Подорленок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Сельский дом культуры        с. Феклистовка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Сельский дом культуры        с. Первороссийское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Сельский клуб                п. Октябрьский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Сельский дом культуры        с. Коктерек Большенарымского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Сельский дом культуры        с. Ново-Ульяновка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Сельский клуб                с. Балгын Большенарымского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Сельский клуб                с. Жулдыз Большенарымского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Сельский дом культуры        с. Мало-Убинка Глубоковского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Сельский дом культуры        с. Бобровка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Сельский дом культуры        с. Секисовка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Сельский дом культуры        с. Прогресс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Сельский дом культуры        с. Сартерек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Сельский дом культуры        с. Кенсай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Сельский клуб                с. Биржан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Сельский клуб                с. Куаныш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Сельский клуб                с. Жана-Турмыс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Сельский клуб                с. Айнабулак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Сельский клуб                с. Когедай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Сельский клуб                с. Жамбыл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Сельский клуб                с. Кокжара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Сельский клуб                с. Даирово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Сельский клуб                с. Каратал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Сельский клуб                с. Бакасу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Сельский клуб                с. Саур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Сельский клуб                с. Коробиха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Сельский клуб                с. Белкарагай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Сельский клуб                с. Чингизтай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Сельский клуб                с. Берель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Сельский клуб                с. Жана-Ульгы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Сельский клуб                с. Жамбыл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Сельский клуб                с. Арчаты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Сельский клуб                с. Топкаин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Сельский дом культуры        с. Аксуат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Сельский дом культуры        с. Калгуты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Сельский дом культуры        с. Теректы-Булак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Сельский клуб                с. Вознесенка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Сельский дом культуры        с. Карой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 Сельский клуб                с. Карачилик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147. Сельский клуб                с. Архиповка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148. Сельский клуб                с. Булгар-Табыты Маркакольского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 Сельский клуб                с. Приречное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 Сельский клуб                с. Южно-Букенбай Маркакольского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151. Сельский клуб                с. Северо-Букенбай Маркакольского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 Сельский клуб                с. Майтерек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 Сельский клуб                с. Прииртышье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 Сельский клуб                с. Чингельды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 Сельский клуб                с. Такыр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 Сельский клуб                с. Право-Усть-Калжир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 Сельский клуб                с. Николаевка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 Сельский клуб                с. Успенка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 Сельский клуб                с. Тентек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 Сельский клуб                с. Сорвенка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 Сельский клуб                с. Урумхайка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 Сельский дом культуры        с. Казнаковка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163. Сельский дом культуры        с. Как-Жара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 Сельский дом культуры        с. Бастауши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165. Сельский дом культуры        с. Малороссийск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166. Сельский дом культуры        с. Палатцы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167. Сельский клуб                с. Караткуль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168. Сельский клуб                с. Жана-Жол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169. Сельский клуб                с. Кок-Жута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170. Сельский клуб                с. Московка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171. Сельский клуб                с. Добролюбовка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172. Сельский клуб                с. Каинды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173. Сельский клуб                с. Ново-Тимофеевка Самарского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174. Сельский клуб                с. Ново-Обухово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175. Сельский клуб                с. Новостройка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176. Сельский клуб                с. Песчанка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177. Сельский клуб                с. Миролюбовка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178. Сельский клуб                с. Раздольное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179. Сельский дом культуры        с. Гагарино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180. Сельский дом культуры        с. Каменка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181. Сельский клуб                с. Украинка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 Сельский дом культуры        с. Куйган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183. Сельский дом культуры        с. Турул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 Сельский клуб                с. Жаналык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185. Сельский клуб                с. Шолак Орда Тарбагатайского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186. Сельский клуб                с. Акмектеп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187. Сельский клуб                с. Чорга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188. Сельский клуб                с. Тауке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189. Сельский клуб                с. Жамбыл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190. Сельский клуб                с. Асусай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 Сельский клуб                с. Сарулен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192. Сельский клуб                с. Байтогас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193. Сельский дом культуры        с. Таргын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194. Сельский дом культуры        с. В. Таинта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195. Сельский дом культуры        с. Васильевка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196. Сельский дом культуры        с. Алмасай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197. Сельский дом культуры        с. Акжартас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198. Сельский клуб                с. Манат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199. Сельский клуб                с. Скалистое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200. Сельский клуб                с. Бестерек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201. Сельский клуб                с. Жанузак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202. Сельский клуб                с. Баяш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203. Сельский клуб                с. Кызылсу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204. Сельский клуб                с. Алгабас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205. Сельский дом культуры        с. Сугатовка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206. Сельский дом культуры        с. Барашки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 Сельский дом культуры        с. Волчанка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208. Сельский дом культуры        с. Зевакино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209. Сельский клуб                с. Пругерово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210. Сельский клуб                с. Заречное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211. Сельский клуб                с. Луговое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212. Сельский клуб                с. Медведка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213. Сельский клуб                с. Кернюхово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214. Сельский клуб                с. Горкуново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215. Сельский клуб                с. Убинка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216. Сельский клуб                с. Красная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217. Сельский клуб                с. Кандыкова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218. Автоклуб                    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219. Автоклуб                    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220. Автоклуб                    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221. Автоклуб                    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222. Автоклуб                    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223. Автоклуб                     г. Серебрянск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224. Автоклуб                     с. Большенарымское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225. Автоклуб                     с. Большенарымское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226. Автоклуб                     с. Большенарымское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227. Автоклуб                     с. Большенарымское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228. Автоклуб                     с. Большенарымское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229. Автоклуб                     с. Большенарымское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230. Автоклуб                     с. Большенарымское Большенарымского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232.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233.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235.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238.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239.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241.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242.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243. Автоклуб                     г. Зайсан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244. Автоклуб          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245. Автоклуб          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246. Автоклуб          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247. Автоклуб          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248. Автоклуб          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249. Автоклуб          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250. Автоклуб                     с. 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251. Автоклуб                     с. 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252. Автоклуб                     с. 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253. Автоклуб                     с. 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254. Автоклуб                     с. 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255. Автоклуб                     с. 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256. Автоклуб                     с. Теректы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257. Автоклуб                     с. Теректы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258. Автоклуб                     с. Теректы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259. Автоклуб                     с. Самарское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260. Автоклуб                     с. Самарское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261. Автоклуб                     с. Самарское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262. Автоклуб                     с. Самарское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263. Автоклуб                     с. Самарское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264. Автоклуб                     с. Самарское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265. Автоклуб                     с. Таврическое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266. Автоклуб                     с. Таврическое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267. Автоклуб                     п.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268. Автоклуб                     п.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269. Автоклуб                     п.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270. Автоклуб                     п.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271. Автоклуб                     п.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272. Автоклуб                     п.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273. Автоклуб                     п.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274. Автоклуб                     п.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275. Автоклуб                     п. Акжар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276. Автоклуб                     п. Бозанбай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277. Автоклуб                     п. Бозанбай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278. Автоклуб                     п. Бозанбай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279. Автоклуб                     п. Бозанбай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280. Автоклуб                     п. Бозанбай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281. Автоклуб                     п. Бозанбай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282. Автоклуб                     п. Бозанбай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283. Автоклуб                     п. Шемонаиха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284. Кинотеатр "Казахстан"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285. Кинотеатр "Нива"             с. Таврия Таврического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286. Кинотеатр "Знамя"            г. Зыряновск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287. Кинотеатр "Алтай"            с. Теректы Маркакольского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288. Кинотеатр "Арман"            с. Большенарымское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Большенарымского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289. Кинотеатр "Восток"           с. Катон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290. Кинотеатр "Маяк"             с. 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291. Кинотеатр "Заря"             с. Самарское Самарского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292. Кинотеатр "Космос"           п. Шемонаиха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293. Кинотеатр "Спутник"          г.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294. Кинотеатр "Луч"              Серебрянского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295. Кинотеатр "Прибой"           п. Новая Бухтарма Серебрянского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296. Кинотеатр "Волна"            п. Октябрьский Серебрянского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Городской дом культуры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Облобщежитие управления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Сельский дом культуры          с. Аккермен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Сельский дом культуры          с. Жамбыл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Сельский дом культуры          с. Костоган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Сельский дом культуры          с. Кенес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Сельский дом культуры          с. Т. Рыскулова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Сельский дом культуры          Автобаза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Сельский дом культуры          с. Победа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Сельский дом культуры         с. Сыпатай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Сельский дом культуры         с. Байкадам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Сельский дом культуры         с. Жайылма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Сельский дом культуры         с. Жанарык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Сельский дом культуры         с. Берлик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Сельский дом культуры         с. Октябрьское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Сельский дом культуры         с. Актобе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Сельский дом культуры         с. Карабастау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Сельский дом культуры         с. Жанатерис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Сельский дом культуры         с. Колтоган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Сельский дом культуры         с. Мынбулак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Сельский дом культуры         с. Тасбастау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Сельский дом культуры         с. Куренбел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Сельский дом культуры         с. Кошкарата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Сельский дом культуры         с. Карасас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Сельский дом культуры         с. Шакпак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Сельский дом культуры         с. Каратау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Сельский дом культуры         с. Кенес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Сельский дом культуры         с. Кызылауыт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Сельский дом культуры         с. Амангелды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Сельский дом культуры         с. Корагаты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Сельский дом культуры         с. Кайынды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Сельский дом культуры         с. Акбулак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Сельский дом культуры         с. Юбилейный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Сельский дом культуры         с. Когершин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Сельский дом культуры         с. Алгабас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Сельский клуб                 с. Талас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Сельский клуб                 с. Костобе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Сельский клуб                 с. Ровное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Сельский клуб                 с. Кумжота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Сельский клуб                 с. Улгули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Сельский клуб                 с. Ленина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Сельский дом культуры         с. Чайкурук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Сельский дом культуры         МРСХО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Сельский дом культуры         с. Коккайнар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Сельский дом культуры         с. Жанатурмыс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Сельский дом культуры         с. Жамбыла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Сельский дом культуры         с. Берлик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Сельский дом культуры         с. Кумузек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Сельский дом культуры         с. Амангельды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Сельский дом культуры         с. Сарыузек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Сельский дом культуры         с. Берликустем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Сельский дом культуры         с. Ленинское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Дом культуры "Горняк"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Городской дом культуры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"Геолог"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Дом культуры                  с. Коктал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Автоклуб   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Автоклуб   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Автоклуб   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Автоклуб                      с. Сарыкемер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Автоклуб                      с. Сарыкемер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Автоклуб                      с. Сарыкемер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Автоклуб                      с. Сарыкемер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Автоклуб                      с. Асса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Автоклуб                      с. Асса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Автоклуб                      с. Асса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Автоклуб                      с. Асса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Автоклуб                      с. Жуалы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Автоклуб                      с. Жуалы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Автоклуб                      с. Жуалы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Автоклуб                      с. Жуалы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Автоклуб                      с. Кордай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Автоклуб                      с. Кордай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Автоклуб                      с. Кордай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Автоклуб                      с. Кордай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Автоклуб                      с. Кулан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Автоклуб                      с. Кулан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Автоклуб                      с. Кулан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Автоклуб                      с. Кулан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Автоклуб             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Автоклуб             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Автоклуб             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Автоклуб             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Автоклуб                      с. Мойынкум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Автоклуб                      с. Мойынкум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Автоклуб                      с. Мойынкум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Автоклуб                      с. Мойынкум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Автоклуб                      с. Сарысу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Автоклуб                      с. Сарысу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Автоклуб                      с. Сарысу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Автоклуб                      с. Сарысу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Автоклуб                      п. Талас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Автоклуб                      п. Талас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Автоклуб                      п. Талас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Автоклуб                      п. Талас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Автоклуб     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Автоклуб         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Автоклуб           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Автоклуб           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Автоклуб                      г. Шу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Автоклуб                     г. Шу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Автоклуб                     г. Шу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Автоклуб                     г. Шу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Автоклуб                     г. Шу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Автоклуб                     г. Шу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Кинотеатр "Россия"           3 микрорайон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Кинотеатр "Казахстан"        ул. Абая, 119 г.Тараз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Кинотеатр "Енбек"            ул. 60 лет Октября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Кинотеатр "Мир"              ул. Мира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Кинотеатр "Юбилейный"        ул. Техническая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Кинотеатр "Женис"   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Кинотеатр "Шолактау"        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Кинотеатр "Арай"    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Кинотеатр "Фосфорит"         г.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Кинотеатр "Саламат"          г.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Кинотеатр им. Жамбыла        с. Асса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Кинотеатр "Казахстан"        с. Асса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Кинотеатр "Спутник"          с. Имбек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Кинотеатр "Кулантау"         с. Б. Мамышулы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Кинотеатр                    с. Б. Мамышулы Жуалинского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Кинотеатр "Асем"             с. Георгиевка Курдайского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Кинотеатр "Родина"           с. Кулан Луговского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Кинотеатр "Алатау"  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Кинотеатр                    с. Мерке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Кинотеатр им. Сейфулина      с. Мойынкум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Кинотеатр "Саудакен"         с. Байкадам Сарысуйского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Кинотеатр                    с. Байкадам Сарысуйского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Кинотеатр "Аккол"            с. Аккол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Кинотеатр "Жайсан"           с. Толе би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Жезказганская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Сельский дом культуры          с. Актумсык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Сельский дом культуры          с. Калинин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Сельский дом культуры          с. Бирлестик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Сельский дом культуры          с. Куаныш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Сельский дом культуры          с. Енбек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Сельский дом культуры          с. Кенасу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Сельский дом культуры          с. Амирхан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Сельский дом культуры          с. Жунусбек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Автоклуб N 1                   п. Агадырь Агадырского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Автоклуб N 2                  п. Агадырь Агадырского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Автоклуб N 3                  п. Агадырь Агадырского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Автоклуб N 4                  п. Агадырь Агадырского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Автоклуб N 5                  п. Агадырь Агадырского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Автоклуб N 1                  с. Актогай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Автоклуб N 2                  с. Актогай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Автоклуб N 3                  с. Актогай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Автоклуб N 4                  с. Актогай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Автоклуб N 5                  с. Актогай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Автоклуб N 1                  с. Аксу-Аюлы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Автоклуб N 2                  с. Аксу-Аюлы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Автоклуб N 3                  с. Аксу-Аюлы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Автоклуб N 4                  с. Аксу-Аюлы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Автоклуб N 5                  с. Аксу-Аюлы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Автокл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 N 1                  п. Жезды Жездинского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Автоклуб N 2                  п. Жезды Жездинекого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Автоклуб N 3                  п. Жезды Жездинского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Автоклуб N 4                  п. Жезды Жездинского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Автоклуб N 5                  п. Жезды Жездинского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Автоклуб N 1                  п. Шашубай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Автоклуб N 2                  п. Шашубай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Автоклуб N 3                  п. Шашубай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Автоклуб N 4                  п. Шашубай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Автоклуб N 5                  п. Шашубай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Автоклуб N 6                  п. Шашубай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Автоклуб N 7                  п. Шашубай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Автоклуб N 8                  п. Шашубай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Автоклуб N 9                  п. Шашубай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Автоклуб N 1                  г. Жезказган Токыраунского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Кинотеатр "Казахстан"         ул. Сатпаева, 38а г.Жезказган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Кинотеатр "Космос"            ул. Ауэзова, 5а г.Жезказган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Кинотеатр "60 лет Октября"    г.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Кинотеатр "Октябрь"           ул. Ленина, 19 г.Приозерск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Кинотеатр "Балдырган"         п. Актогай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Западно-Казахстанская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Сельская библиотека            п. Сати-Шеген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Сельская библиотека            п. Сборный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Сельская библиотека            п. Каракамир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Сельская библиотека            п. Масай-тюбе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Сельская библиотека            п. Дамилякуль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Сельская библиотека            п. Муратсай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Сельская библиотека            п. Ворошилов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Сельская библиотека            п. Конырат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Сельская библиотека            п. Большевик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Сельская библиотека           п. Августовка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Сельская библиотека           п. Багет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Сельская библиотека           п. Балдырган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Сельская библиотека           п. Салтанат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Сельская библиотека           п. Балгын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Сельская библиотека           п. Акбалшык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Сельская библиотека           п. Чесноково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Сельская библиотека           п. Соколовка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Сельская библиотека           АТП п.Переметное Зеленовского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Сельская библиотека           п. Гремячий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Сельская библиотека           п. Аккозы, ферма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Сельская библиотека           п. Аккозы, ферма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Сельская библиотека           п. им. Каратаева, ферма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Сельская библиотека           п. Конысбай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Сельская библиотека           п. Кызыл-ту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Сельская библиотека           п. Рус. Таловая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Сельская библиотека           п. Богет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Сельская библиотека           п. Спартак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Сельская библиотека           п. Балабаново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Сельская библиотека           п. Петрово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Сельская библиотека           п. Шучкин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Сельская библиотека           п. Чапурин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Сельская библиотека           п. Кожевниково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Сельская библиотека           п. Зеленовск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Сельская библиотека           п. Аяккуль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Сельская библиотека           п. Аккуду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Сельская библиотека           п. Кемашин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Сельская библиотека           п. Мукай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Сельская библиотека           п. Арай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Сельская библиотека           п. Карташово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Сельская библиотека           п. Бубенцы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Сельская библиотека           п. Крушина канава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Сельская библиотека           п. Жаикбай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Сельская библиотека           п. Тасоба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Сельская библиотека           п. Социализм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Сельская библиотека           п. Бекей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Сельская библиотека           п. Алексеевка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Сельская библиотека           п. Тайгарино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Сельская библиотека           п. Теренкудук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Сельская библиотека           п. Бостандык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Сельская библиотека           п. Курман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Сельская библиотека           п. Агатай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Сельская библиотека           п. Юбилейное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Сельская библиотека           п. Акчи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Сельская библиотека           п. Бесоба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Сельская библиотека           п. Бахирево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Сельский клуб                 п. Бозай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Сельский клуб                 п. Чалкар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Сельский клуб                 п. Ерсары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Сельский клуб                 п. Жанаконуз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Сельский клуб                 п. Утвинка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Сельский клуб                 п. Димитрово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Сельский клуб                 п. Сборный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Сельский клуб                 п. Жанаталап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Сельский клуб                 п. Кызыл-тан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Сельский клуб                 п. Миргородка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Сельский клуб                 п. Кара-Камир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Сельский клуб                 п. Данилякуль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Сельский клуб                 п. Бесагач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Сельский клуб                 п. Бестау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Сельский клуб                 п. Балдырган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Сельский клуб                 п. Айпсай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Сельский клуб                 п. Мухор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Сельский клуб                 п. Тендик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Сельский клуб                 п. Балгын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Сельский клуб                 п. Карташово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Сельский клуб                 п. Ушкемир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Сельский клуб                 п. Айтпай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Сельский клуб                 п. Каракудук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Сельский клуб                 п. Жангельдин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Сельский клуб                 п. Енбкши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Сельский клуб                 п. Муратсай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Сельский клуб                 п. Онеге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Сельский клуб                 п. Жиенбет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Сельский клуб                 п. 1 Мая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Сельский клуб                 п. Августовка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Сельский клуб                 п. Конырат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Сельский клуб                 п. Котчабан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Сельский клуб                 п. Теренкундук Жалпакталского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Сельский клуб                 п. Таскутур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Сельский клуб                 п. Танат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Сельский клуб                 п. Абиш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Сельский клуб                 п. Бостандык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Сельский клуб                 п. Ашысай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Сельский клуб                 п. Кирово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Сельский клуб                 п. Еламан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Сельский клуб                 п. Никонов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Сельский клуб                 п. Кайша-кудук Жалпакталского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Сельский клуб                 п. Бестерек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Сельский клуб                 п. Серик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Сельский клуб                п. Малый Талдык Жалпакталского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Сельский клуб                п. Хайруш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Сельский клуб                п. Кушум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Сельский клуб                п. Озерное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Сельский клуб                п. Забродино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Сельский клуб                п. Чероноярово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Сельский клуб                п. Шапово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Сельский клуб                п. Каменка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Сельский клуб                п. Скворкино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Сельский клуб                п. Балаган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Сельский клуб                п. Соколовка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Сельский клуб                п. Зеленый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Сельский клуб                п. Бозоба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Сельский клуб                п. Сексенбаев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Сельский клуб                п. Коныс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Сельский клуб                п. Копкутур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Сельский клуб                п. Енбек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Сельский клуб                п. Богет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Сельский клуб                п. Ордынбай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Сельский клуб                п. Саралжын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Сельский клуб                п. Мереке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Сельский клуб                п. Беспшен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Сельский клуб                п. Каракуль Каэталовского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Сельский клуб                п. Акмешет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Сельский клуб                п. Тобе-Кудук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Сельский клуб                п. Аккозы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Сельский клуб                п. Бесоба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Сельский клуб                п. Шалгын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Сельский клуб                п. Бесотар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Сельский клуб                п. Жигерлен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Сельский клуб                п. Тогеркудук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Сельский клуб                п. Саралжын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Сельский клуб                п. Джамбул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Сельский клуб                п. Шучкино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Сельский клуб                п. Чапурино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Сельский клуб                п. Астафьево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Сельский клуб                п. Новенькое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Сельский клуб                п. Кожевниково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Сельский клуб                п. Павлово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Сельский клуб                п. Горбуново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Сельский клуб                п. Кирсаново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Сельский клуб                п. Аккудук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Сельский клуб                п. Арайлы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Сельский клуб                п. Буденовск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Сельский клуб                п. Каракудук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Сельский клуб                п. Каракудук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146, Сельский клуб                п. Жаркамыс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147. Сельский клуб                п. Тинали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148. Сельский клуб                п. Алатау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 Сельский клуб                п. Сегизуй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 Сельский клуб                п. Чулак-Анката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151. Сельский клуб                п. Кособа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 Сельский клуб                п. Абая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 Сельский клуб                п. Жанаконыз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 Сельский клуб                п. Улента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 Сельский клуб                п. Первомай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 Сельский клуб                п. Тамдин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 Сельский клуб                п. Былкылдак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 Сельский клуб                п. Когерес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 Сельский клуб                п. Султан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 Сельский клуб                п. Есим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 Сельский клуб                п. Атибек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 Сельский клуб                п. Кеснуат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163. Сельский клуб                п. Акшкол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 Сельский клуб                п. Жиланды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165. Сельский клуб                п. Беленький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166. Сельский клуб                п. Кирово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167. Сельский клуб                п. Кызыл бас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168. Сельский клуб                п. Комсомольск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169. Сельский клуб                п. Джамчин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170. Сельский клуб                п. Родники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171. Сельский клуб                п. Астраханкино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172. Сельский клуб                п. Жумала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173. Сельский клуб                п. Кисыксай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174. Сельский клуб                п. Ермольчево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175. Сельский клуб                п. Вавилино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176. Сельский клуб                п. Крашна-Канава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177. Сельский клуб                п. Хайрат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178. Сельский клуб                п. Крутая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179. Сельский клуб                ст. Пойма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180. Сельский клуб                ст. Яик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181. Сельский клуб                п. Юбилейный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 Сельский клуб                п. Донецк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183. Сельский клуб                п. Шоптыкуль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 Сельский клуб                п. Конысай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185. Сельский клуб                п. Социализм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186. Сельский клуб                п. Барбастау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187. Сельский клуб                п. Бекей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188. Сельский клуб                п. Джамбул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189. Сельский клуб                п. Кабыл-тюба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190. Сельский клуб                п. Алексеевка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 Сельский клуб                п. Жана-Талап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192. Сельский клуб                п. Карасу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193. Сельский клуб                п. Сейткали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194. Сельский клуб                п. Джамбул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195. Сельский клуб                п. Ленинск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196. Сельский клуб                п. Чунгай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197. Сельский клуб                п. Каленое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198. Сельский клуб                п. Кардон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199. Сельский клуб                п. Бахирево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200. Сельский клуб                п. Битик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201. Сельский клуб                п. Коловертное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202. Сельский клуб                п. Тельман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203. Сельский клуб                п. Барановка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204. Сельский клуб                п. Локтево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205. Сельский клуб                п. Отрадный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206. Автоклуб                     п. Акжаик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 Автоклуб                     п. Акжаик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 Автоклуб                     п. Акжаик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209. Автоклуб                     г. Аксай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210. Автоклуб                     г. Аксай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211. Автоклуб                     г. Аксай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212. Автоклуб                     п. Джанагала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213. Автоклуб                     п. Джанагала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214. Автоклуб                     п. Джанагала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215. Автоклуб                     п. Джанагала Джангалинского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216. Автоклуб                     п. Жалпактал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217. Автоклуб                     п. Жалпактап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218. Автоклуб                     п. Жалпактал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219. Автоклуб                     п. Жалпактал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220. Автоклуб                     п. Жалпактал Жалпакталского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221. Автоклуб                     п. Переметное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222. Автоклуб                     п. Переметное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223. Автоклуб                     п. Казталовка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224. Автоклуб                     п. Казтаповка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225. Автоклуб                     п. Казталовка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226. Автоклуб                     п. Казталовка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227. Автоклуб                     п. Каратюба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228. Автоклуб                     п. Каратюба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229. Автоклуб                     п. Каратюба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230. Автоклуб                     п. Каратюба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231. Автоклуб                     п. Каратюба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232. Автоклуб                     п. Каратюба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233. Автоклуб                     п. Каратюба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234. Автоклуб                     п. Дарьинск Приурального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235. Автоклуб                     п. Джамбейта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236. Автоклуб                     п. Джамбейта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237. Автоклуб                     п. Джамбейта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238. Автоклуб                     п. Джамбейта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239. Автоклуб                     п. Калмыково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240. Автоклуб                     п. Калмыково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241. Автоклуб                     п. Калмыково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242. Автоклуб                     п. Калмыково Тайпакского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243. Автоклуб                     п. Таскала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244. Автоклуб                     п. Таскала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245. Автоклуб                     п. Таскала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246. Автоклуб                     п. Таскала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247. Автоклуб                     п. Таскала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248. Автоклуб                     п. Федоровка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249. Автоклуб                     п. Федоровка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250. Автоклуб                     п. Сайхин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251. Автоклуб                     п. Сайхин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252. Автоклуб                     п. Сайхин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253. Автоклуб                     п. Сайхин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254. Автоклуб                     п. Сайхин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255. Автоклуб                     п. Сайхин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256. Автоклуб                     п. Сайхин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257. Автоклуб                     п. Сайхин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258. Автоклуб                     п. Сайхин Урдинского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259. Автоклуб                     п. Джаныбек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260. Автоклуб                     п. Джаныбек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261. Автоклуб                     п. Джаныбек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262. Автоклуб                     п. Джаныбек Джаныбекского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263. Автоклуб                     п. Чапаево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264. Автоклуб                     п. Чапаево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265. Автоклуб                     п. Чапаево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266. Автоклуб                     п. Чапаево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267. Автоклуб                     п. Чапаево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268. Автоклуб                     п. Чапаево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269. Автоклуб                     п. Чапаево Чапаевского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270. Автоклуб                     п. Чингирлау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271. Автоклуб                     п. Чингирлау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272. Автоклуб                     п. Чингирлау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273. Кинотеатр им. Ленинского     ул. Дзержинского, 185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Комсомола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274. Кинотеатр "Октябрь"          г. Аксай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275. Кинотеатр "Спутник"          п. Бостандык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276. Кинотеатр им. Абая           п. Каменка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Сельский клуб                  с. Балкантау Кызыбекбийского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Сельский клуб                  с. Нурмакова, отделение Едрей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Кызыбекбийского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Сельский клуб                  совхоз Мади Кызыбекбийского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Сельский клуб                  совхоз Абая отделение Токай,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Кызыбекбийского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Сельский клуб                  совхоз Кояндинский Кызыбекбийского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Сельский клуб                  совхоз 40 лет Казахстана,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Кзылшилик Кызыбекбийского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Сельский клуб                  с. Нурмакова, отделение Шоптыкуль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Кызыбекбийского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Сельский клуб                  совхоз Таттимбета Кызыбекбийского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Сельский клуб                  совхоз Киевский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Сельский клуб                 совхоз Куйбышева,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Плаховка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Сельский клуб                 совхоз Куйбышева,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Семеновка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Сельский клуб                 совхоз Балыктыколь,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Коскопа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Сельский клуб                 совхоз Амантауский Нуринского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Сельский клуб                 совхоз Парижская Коммуна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Сельский клуб                 совхоз Урожайный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Сельский клуб                 совхоз Пржевальск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Сельский клуб                 с. В. Пика, отделение Крестовка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Сельский клуб                 совхоз В. Пика,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Н-Кронштадт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Сельский клуб                 совхоз Заря, отделение Куянды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Сельский клуб                 совхоз Заря, отделение Сельстрой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Сельский клуб                 совхоз Маржанколь Осакаровского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Сельский клуб                 совхоз Ишимский,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Колхозное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Сельский клуб                 совхоз 21 партсъезда,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Центральное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Сельский клуб                 совхоз Н-Путь,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Святогоровка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Сельский клуб                 совхоз Н-Путь,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Коллективное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Сельский клуб                 совхоз Чапаева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Сельский клуб                 совхоз Баршинский,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Бестамак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Сельский клуб                 с\ Аршалы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Сельский клуб                 совхоз Аршалы, отделение Калы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Сельский клуб                 совхоз Аршалы, отделение Ушкагу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Сельский клуб                 совхоз Сарыозен, отделение Жокей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Сельский клуб                 совхоз Саналы, отделение Баянбай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Сельский клуб                 совхоз Сарыозен, отделение Берлик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Сельский клуб                 совхоз Талдысай, отделение Клыш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Сельский клуб                 совхоз Талдысай,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Шоптыкуль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Сельский клуб                 совхоз Каракойын,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Кашырлы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Сельский клуб                 совхоз Каракойын,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Акколкы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Сельский клуб                 совхоз Каракойын,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Керей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Сельский клуб                 совхоз Куланотпес Тенгизского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Сельский клуб                 совхоз Куланотпес,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Атарбай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Сельский клуб                 совхоз Куланотпес,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Актюбек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Сельский клуб                 совхоз Куланотпес,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Ныгыман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Сельский клуб                 совхоз Соналы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Сельский клуб                 совхоз Соналы, отделение Косарал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Сельский клуб                 совхоз Соналы, отделение Баянбай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Сельский клуб                 совхоз Соналы, отделение Казыгурт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Автоклуб                      п. Токаревка Тельманского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Автоклуб                      п. Токаревка Тельманского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Автоклуб                      п. Токаревка Тельманского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Автоклуб                      г. Каркаралинск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Автоклуб                      г. Егиндыбулак Казыбекбийского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Автоклуб                      г. Егиндыбулак Казыбекбийского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Автоклуб                      г. Егиндыбулак Казыбекбийского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Автоклуб                      г. Егиндыбулак Казыбекбийского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Автоклуб                      г. Егиндыбулак Казыбекбийского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Автоклуб                      г. Егиндыбулак Казыбекбийского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Автоклуб                      п. Осакаровка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Автоклуб                      п. Осакаровка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Автоклуб                      п. Ульяновка Ульяновского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Автоклуб                      п. Баршино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Автоклуб                      п. Баршино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Автоклуб                      п. Баршино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Автоклуб                      п. Баршино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Автоклуб                      п. Баршино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Автоклуб                      п. Баршино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Автоклуб                      п. Баршино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Автоклуб                      п. Баршино Тенгизского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Кинотеатр им. Абая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Кинотеатр "Современник"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Кинотеатр "Спартак"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Кинотеатр "Спутник"           г. Шахтинск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Кинотеатр "Юность"            г. Шахтинск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Кинотеатр им. Кирова          г. Шахтинск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Кинотеатр "Восток"            г. Тимиртау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Кинотеатр "Октябрь"           г. Тимиртау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Кинотеатр им. Абая            г. Каркаралинск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Кинотеатр "Казахстан"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Кинотеатр "Маяк"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Кинотеатр "Юность"            г. Шахтинск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РПП Киноремснаб               г. 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Кзыл-Ординская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Сельский дом культуры          п. Кызыл-Жарма г. Кзылорда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Городской дом культуры         г. Аральск, Театральная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Сельский дом культуры          совхоз Аккум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Красная юрта                   участок Талап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Красная юрта                   совхоз Тартугай Сырдарьинского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Красная юрта                   участок Талап Жанакорганского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Автоклуб N 1                   г. Аральск 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Автоклуб N 2                   г. Аральск 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Автоклуб N 1                   г. Казалинск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Автоклуб N 2                  г. Казалинск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Автоклуб N 3                  г. Казалинск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Автоклуб N 4                  г. Казалинск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13, Автоклуб N 5                  г. Казалинск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Автоклуб N 6                  г. Казалинск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Автоклуб N 1                  п. Жосалы Кармакчинского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Автоклуб N 2                  п. Жосалы Кармакчинского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Автоклуб N 1                  п. Жалагаш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Автоклуб N 2                  п. Жалагаш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Автокпуб N 3                  п. Жалагаш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Автоклуб N 4                  п. Жалагаш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Автоклуб N 5                  п. Жалагаш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Автоклуб N 6                  п. Жалагаш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Автоклуб N 1                  п. Теренозек Теренозекского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Автоклуб N 2                  п. Теренозек Теренозекского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Автоклуб N 1                  п. Тасбугет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Автоклуб N 2                  п. Тасбугет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Автоклуб N 1                  п. Шиели Шиелинского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Автоклуб N 2                  п. Шиели Шиелинского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Автоклуб N 3                  п. Шиели Шиелинского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Кинотеатр им. Амангельды      г. Кзылорда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Кинотеатр им. Алтынсарина     г. Кзылорда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Кинотеатр "Наурыз"            п. Ново-Казадинск Казалинского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Бирюковская сельская           п. Бирюковка Алтынсаринского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Темир-Кызыкская сельская       п. Темир-Кызык Алтынсаринского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Тасыбайская сельская           п. Тасыбай Джетыгаринского райо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Долубайская сельская           п. Долубай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Целинная сельская библиотека   п. Целинный Камышнинского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Ушкольская сельская            п. Ушкольский Камышнинского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Оканская сельская библиотека   п. Окан Камышнинского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Носовская сельская библиотека  п. Носовка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Басагашская сельская           п. Басагаш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Луговская сельская библиотека п. Луговской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Ивановская сельская           п. Ивановка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Ульгулинская сельская         п. Ульгули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Сосновская сельская           п. Сосна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Уразовская сельская           п. Уразовка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Тюлегенская сельская          п. Тюлеген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Приреченская сельская         п. Приречное Орджоникидзевского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Перелескинская сельская       п. Перелески Орджоникидзевского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Школа юных моряков            ул. Парковая, 12 г.Рудный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Сельский клуб                 п. Карагалы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Сельский клуб                 п. Кызылагаш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Сельский клуб                 п. Степной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Городской дом культуры        п. Элеваторный Джетыгаринского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Сельский клуб                 п. Шортанды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Сельский клуб                 п. Блаксай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Сельский клуб                 п. Белый аул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Сельский клуб                 п. Коломенское Джетыгаринского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Сельский клуб                 п. Кундубай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Сельский дом культуры         п. Коскуль Урицкого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Сельский клуб                 п. Имбек Урицкого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Сельский клуб                 п. Жаилма Камышнинского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Сельский клуб                 п. Слусаринский Камышнинского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Сельский клуб                 п. Коновницинка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Сельский клуб                 п. Тучковка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Сельский клуб                 п. Карачакуль Комсомольского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Сельский клуб                 п. Ленинский Комсомольского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Сельский клуб                 п. Воскресеновка Кустанайского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Сельский клуб                 п. Коскуль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Сельский клуб                 п. Рязановка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Сельский клуб                 п. Ждановка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Сельский клуб                 п. Янушевка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Сельский клуб                 п. Шоркарагай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Сельский клуб                 п. Сергеевка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Сельский клуб                 п. Озерный Кустанайского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Сельский клуб                 п. Алкау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Сельский клуб                 п. Кумтюбе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Сельский клуб                 п. Загаринка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Сельский клуб                 п. Каменка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Сельский клуб                 п. Каражар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Сельский клуб                 п. Туленгут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Сельский клуб                 п. Балыкты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Сельский клуб                 п. Лесхоз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Сельский клуб                 п. Русский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Сельский клуб                 п. Чернышевский Мендыкаринского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Сельский клуб                 п. Талапкер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Сельский клуб                 п. Октябрьский Орджоникидзевского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Сельский клуб                 п. Лаврентьевка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Сельский клуб                 п. 72 разъезда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Автоклуб                      г. Джетыгара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Автоклуб                      г. Джетыгара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Автоклуб                      г. Джетыгара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Автоклуб                      г. Джетыгара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Автоклуб                      г. Джетыгара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Автоклуб                      г. Джетыгара Джетыгаринского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Кинотеатр "Арман"             ул. Социалистическая,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Кинотеатр "ВЛКСМ"             ул. Горняков, 18 г.Рудный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Кинотеатр "Экран"             п. Большая Чураковка,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ул. Комсомольская,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Кинотеатр "Колос"             п. Карасу, ул. Пролетарская,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Кинотеатр "Рассвет"           п. Комсомолец, ул. Мира,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Комсомольского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Кинотеатр "Юность"            с. Ленинское, ул. Кирова,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Кинотеатр "Чайка"             ст. Троебратное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Кинотеатр "Восход"            п. Докучаевка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Кинотеатр "Урожай"            с. Семиозерное, Зеленый клин,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Семиозерного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Кинотеатр "Целинник"          ст. Тобол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Кинотеатр "50 лет Октября"    п. Тарановка, ул. Советская,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Кокшетауская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Центральная районная детская   с. Володарское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Айыртауская сельская           с. Айыртау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Аксеновская сельская           с. Аксеновка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Бирлестикская сельская         с. Бирлестик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Даукаринская сельская          с. Даукара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Казанская детская библиотека   с. Казанка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Кирилловская сельская          с. Кирилловка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Кругловская сельская           с. Кругловка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Коскульская сельская           с. Косколь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Орловская сельская библиотека с. Орловка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Светловская сельская          с. Светлое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Ускенская сельская библиотека с. Ускен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Арыкбалыкская сельская        с. Арыкбалык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Верхнее-Бурлукская сельская   с. Верхний Бурлук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Гусаковская сельская          с. Гусаковка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Заринская сельская библиотека с. Заря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Золотогорская сельская        с. Золотогорка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Имантауская сельская          с. Имантау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Имантауская детская           с. Имантау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Константиновская сельская     с. Константиновка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Константиновская детская      с. Константиновка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Красновская сельская          с. Красновка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Красно-Кардонская сельская    с. Красный Кардон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Куспекская сельская           с. Куспекский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Лобановская сельская          с. Лобаново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Матвеевская сельская          с. Матвеевка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Маданиятская сельская         с. Маданиет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Новосветловская сельская      с. Новосветловка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Нижне-Бурлукская сельская     с. Нижний Бурлук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Наследниковская сельская      с. Наследниковка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Целинная сельская библиотека  с. Целинное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Цуриковская сельская          с. Цуриковский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Чалкарская сельская           с. Чалкар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Якши-Янгистауская сельская    с. Якши Янгистау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Алгинская сельская библиотека с. Авангард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Ворошиловская сельская        с. Ворошилово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Кировская сельская библиотека с. Кирово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Придорожная сельская          с. Придорожный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Политехническая сельская      с. Политехнический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Прожекторская сельская        с. Прожектор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Сельская библиотека           с. 15 лет Казахстана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Сельская библиотека           с. 5 декабря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Трудовая сельская библиотека  с. Трудовое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Энбекшильдерская детская      с. Энбекшильдерский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Айдаринская сельская          с. Айдара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Водопьяновская сельская       с. Водопьяновка Зерендинского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Кокшарбайская сельская        с. Первомайское Зерендинского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Игликская сельская библиотека с. Иглик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Исаковская сельская           с. Исаковка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Кызыл-Егизская сельская       с. Красный Кардон Зерендинского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Кенеткульская сельская        с. Кенеткуль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Красиловская сельская         с. Красиловка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Костамаровская сельская       с. Костамаровка Зерендинского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Лосевская сельская библиотека с. Лосевка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Джамантузская сельская        с. Джамантуз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Малотюктинская сельская       с. Малое Тюкты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Октябрьская сельская          с. Ундурус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Первомайская детская          с. Первомайское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Подзаводская сельская         с. Подзаводск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Троицкая сельская библиотека  с. Троицкое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Троицкая детская библиотека   с. Троицкое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Уялинская сельская библиотека с. Уялы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Чаглинская сельская           с. Чаглинка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Абайская сельская библиотека  с. Абая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Баратайская сельская          с. Баратай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Кызылсайская сельская         с. Кызылсая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Карагайская сельская          с. Карагай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Багатыровская сельская        с. Богатыровское Келлеровского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Глубоковская сельская         с. Глубокое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Доброжановская сельская       с. Доброжановка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Драгомировская сельская       с. Драгомировка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Комсомольская сельская        с. Комсомолец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Маданиятская сельская         с. Маданият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Районная детская библиотека   с. Келлеровка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Розовская сельская библиотека с. Розовка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Большеизюмская сельская       с. Большой Изюм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Городская библиотека N 1      г.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Городская библиотека N 2      г.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Городская детская библиотека  г.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4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Городская детская библиотека  г.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5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Кантимировская детская        с. Кантимировец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Котовская сельская библиотека с. Котовское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Кировская сельская библиотека с. Кирово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Кенесовская сельская          с. Кенес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Леонидовская сельская         с. Леонидовка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Мироновская сельская          с. Мироновка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Многоцветнинская сельская     с. Многоцветнинская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Ново-Ивановская сельская      с. Новоивановка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Октябрьская сельская          с. Октябрьское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Районная детская библиотека   с.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Зареченская сельская          с. Заречное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Терновская сельская           с. Терновка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Ново-Приреченская сельская    с. Ново-Приреченское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Бидаикская сельская           с. Бидаикский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Амангельдинская сельская      с. Амангельды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Жаналыкская сельская          с. Жаналык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Калининская сельская          с. Калинина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Калининская детская           с. Калинина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Карамурзинская сельская       с. Карамурза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Районная детская библиотека  с. Кзылту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Херсонская сельская          с. Херсонское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Херсонская детская           с. Херсонское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Городская детская библиотека с. Кзылту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Буденовская сельская         с. Буденное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Володарская сельская         с. Володарское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Ломоносовская сельская       с. Ломоносово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Ломоносовская детская        с. Ломоносово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Пескинская сельская          с. Пески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Ставропольская сельская      с. Ставрополь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Узынкульская сельская        с. Узынкуль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Жанаульская сельская         с. Жанаул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Коминтерновская сельская     с. Коминтерн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Бостандыкская сельская       с. Бостандык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Районная детская библиотека  с. Ленинградское Ленинградского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Районная библиотека          с. Рузаевка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Чернозубовская сельская      с. Чернозубовка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Алаботинская сельская        с. Алабота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Белоярская сельская          с.Белоярское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Вешневская сельская          с. Вишневка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Золоторунная сельская        с. Золоторунное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Сельская библиотека ХПП      с. Золоторунное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Калиновская сельская         с. Калиновка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Краснокиевская сельская      с. Краснокиевка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Константиновская сельская    с. Константиновка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Районная детская библиотека  с.Чкалова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Севастопольская детская      с. Севастопольский Чкаловского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Талдыкульская сельская       с. Талдыкульское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Яснопольская сельская        с. Ясная поляна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Яснопольская детская         с. Ясная поляна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Октябрьская сельская         с. Октябрьское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Лесхозовская сельская        с. Урумкайский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Мадениетская сельская        с. Мадениет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Урумкайская сельская         с. Урумкай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Буландинская сельская        с. Буланды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Буландинская сельская        с. Буланды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Городская библиотека 1       г. Степняк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Городская библиотека 2       г. Степняк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Библиотека ГРП 4             г. Степняк-2 Энбекшильдерского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Дальная сельская библиотека  с. Дальний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Джукейская сельская          с. Джукей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Кенашинская сельская         с. Кенаши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Краснофлотская сельская      с. Краснофлотский Энбекшильдерского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Карасорская сельская         с. Карасор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Карловская сельская          с. Карловка Энбекшильдерского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Кайнарская сельская          с. Кайнар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 Мамайская сельская           с. Мамай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147. Макинская сельская           с. Макинка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148. Пригорхозная сельская        с. Пригорхоз Энбекшильдерского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 Тасуская сельская библиотека с. Тасу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 Районная детская библиотека  г. Степняк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151. Уюмшилская сельская          с. Уюмшил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 Шошкалинская сельская        с. Шошкалы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 Яблоневская сельская         с. Яблоневка Энбекшильдерского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библиотека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 Городская детская библиотека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 Городская библиотека N 6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 Городская библиотека N 9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 Городская библиотека N 12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 Городская библиотека N 15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 Казанский сельский дом       с. Казанка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 Карасевский сельский дом     с. Карасевка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 Каменобродский сельский дом  с. Каменоброд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 Лавровский сельский дом      с. Лавровка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163. Сырымбетский сельский дом    с. Сырымбет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 Аксеновский сельский клуб    с. Аксеновка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165. Даукаринский сельский клуб   с. Даукара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166. Елецкий сельский клуб        с. Елецк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167. Бурлукский сельский клуб     с. Бурлук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168. Сельский клуб аула Акан-Серы а. Акан-Серы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169. Кругловский сельский клуб    с. Кругловка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170. Чок-Карагайский сельский     с. Чок-Карагай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171. Петропавловский сельский     с. Петропавловка Айыртауского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172. Карловский сельский клуб     с. Карловка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173. Бурлук-лесхозовский сельский с. Бурлук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174. Заринский сельский клуб      с. Заря Айыртауското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175. Айыртауский сельский клуб    с. Айыртау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176. Воскресеновский сельский     с. Воскресеновка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177. Всеволодовский сельский клуб с. Всеволодовка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178. Сартубекский сельский клуб   с. Сартубек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179. Шолак-Узекский сельский клуб с. Ш-Узекский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180. Карагамский сельский клуб    с. Карагым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181. Качиловский сельский клуб    с. Качиловка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 Златогорский дом культуры    с. Златогорка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183. Новосветловский дом культуры с. Новосветловка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 Альжанский сельский клуб     с. Альжанка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185. Аканбурлукский сельский клуб с. Акан бурлук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186. Алтынбурлукский сельский     с. Алтын бурлук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187. Акчокский сельский клуб      с. Акчок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188. Береславский сельский клуб   с. Береславка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189. Горный \лесхоз\              лесхоз Горный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190. Корсаковский сельский клуб   с. Корсаковка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 Красновский сельский клуб    с. Красновка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192. Матвеевский сельский клуб    с. Матвеевка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193. Маданиетский сельский клуб   с. Маданиет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194. Малосергеевский сельский     с. Малосергеевка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195. Наследниковский сельский     с. Наследниковка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196. Промкомбинатовский сельский  с. Промкомбинат Арыкбалыкского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197. Цуриковский сельский клуб    с. Цуриковка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198. Целинный сельский клуб       с. Целинное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199. Чалкарский сельский клуб     с. Чалкар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200. Акбулакский дом культуры     с. Акбулак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201. Гагаринский дом культуры     с. Гагарина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202. Золотнивский дом культуры    с. Золотая нива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203. Комсомольский дом культуры   с. Комсомольское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204. Кайратский дом культуры      с. Кайрат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205. Просторовский дом культуры   с. Простор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206. Советский дом культуры       с. Советское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 Сарыадырский дом культуры    с. Сары-адыр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208. Трудовой дом культуры        с. Эндекшильдерское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209. Энбекшильдерский дом         с. Эндекшильдерское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210. Южный дом культуры           с. Южное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211. Чапаевский дом культуры      с. Чапаевское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212. Алгинский сельский клуб      с. Алгин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213. Домбралинский сельский клуб  с. Домбралинское Валихановского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214. Жаскайратский сельский клуб  с. Жаскайрат Валихановското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215. Казанганский сельский клуб   с. Казанган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216. Прожекторский сельский клуб  с. Прожектор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217. Сапакский сельский клуб      с. Сапак Валихановского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218. Айдабулский дом культуры     с. Айдабул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219. Карабулакский дом культуры   с. Карабулак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220. Карашиликский дом культуры   с. Карашилик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221. Кызыл-Егисский дом культуры  с. Кызыл-Егис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222. Костомаровский дом культуры  с. Костомаровка Зерендинского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223. Пухальский дом культуры      с. Пухальск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224. Подлесненский дом культуры   с. Подлесное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225. Джамантузский сельский клуб  с. Джамантуз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226. Исаковский сельский клуб     с. Исаковка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227. Краснокордонский сельский    с. Красный кордон Зерендинского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228. Сельский клуб ПМК            ПМК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229. Троицкий сельский клуб       с. Троицк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230. Тиктинский сельский клуб     с. Тиктин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231. Азатский сельский клуб       с. Азат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232. Абайский сельский клуб       с. Абая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233. Алексеевский сельский клуб   с. Алексеевка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234. Аккульский сельский клуб     с. Акколь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235. Бирлестыкский сельский клуб  с. Бирлестык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236. Васильковский сельский клуб  с. Васильковка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237. Гранитный сельский клуб      с. Гранитное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238. Донгулагашский сельский клуб с. Донгул-агаш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239. Джамбульский сельский клуб   с. Джамбула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240. Жолдыбайский сельский клуб   с. Жолдабай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241. Жылымдинский сельский клуб   с. Жылымды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242. Зареченский сельский клуб    с. Заречное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243. Ивановский сельский клуб     с. Иваново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244. Ортакский сельский клуб      с. Ортак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245. Пахарьский сельский клуб     с. Пахарь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246. Сейфуллинский сельский клуб  с. Сейфуллина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247. Симферопольский сельский     с. Симферопольский Кокшетауского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248. Уголкинский сельский клуб    с. Уголки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249. Доломитовский сельский клуб  с. Доломитовское Кокшетауского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250. Горьковский дом культуры     с. Горькое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251. Краснополянский дом культуры с. Красная поляна Келлеровского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252. Летовочный дом культуры      с. Летовочное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253. Нагорновский дом культуры    с. Нагорное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254. Рощинский дом культуры       с. Рощинское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255. Черниговский дом культуры    с. Черниговка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256. Тендыкский дом культуры      с. Тендык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257. Чермошнянский дом культуры   с. Чермошнянка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258. Берликский сельский клуб     с. Берлик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259. Виноградовский сельский клуб с. Виноградовка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260. Зареченский сельский клуб    с. Заречное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261. Котовский сельский клуб      с. Котовское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262. Кировский сельский клуб      с. Кировка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263. Козашарский сельский клуб    с. Козашар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264. Таинчинский сельский клуб    с. Таинча Красноармейского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265. Амангельдинский сельский     с. Амангельды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266. Жумысшинский сельский клуб   с. Жумысшы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267. Карамурзинский сельский клуб с. К-Мурза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268. Кировский сельский клуб      с. Кирова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269. Сагинский сельский клуб      с. Сагинск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270. Тостинский сельский клуб     с. Тостинское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271. Карашиликский сельский клуб  с. Карашилик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272. Шагирсайский сельский клуб   с. Шигарсай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273. Пескинский сельский клуб     с. Пески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274. Ставропольский сельский клуб с. Ставропольское Куйбышевского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275. Узункольский сельский клуб   с. Узункуль Куйбышевского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276. Ак-Бидайский сельский клуб   п. Талшик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277. Ашигольский сельский клуб    с. Ащиголь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278. Даутский сельский клуб       с. Даут Ленинградского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279. Андреевский дом культуры     с. Андреевка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280. Возвышенский дом культуры    с. Возвышенское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281. Раисовский дом культуры      с. Раисовска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282. Щукуркольский дом культуры   с. Шукурколь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283. Акжановский сельский клуб    с. Акжановское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284. Боровской сельский клуб      с. Боровское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285. Беспаловский сельский клуб   с. Беспаловка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286. Березовский сельский клуб    с. Березовка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287. Брилевский сельский клуб     с. Брилевское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288. Григорьевский сельский клуб  с. Григорьевское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289. Золотоношский сельский клуб  с. Золотоношка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290. Карагашский сельский клуб    с. Карагаш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291. Куйганский сельский клуб     с. Куйганское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292. Мадениетский сельский клуб   с. Мадениет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293. Мукурский сельский клуб      с. Мукурское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294. Сельский клуб                с. 15 лет Казахстана Рузаевского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295. Сарбулакский сельский клуб   с. Сарбулак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296. Старобельский сельский клуб  с. Старобельское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297. Стерлитамакский сельский     с. Стерлитамакское Рузаевского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298. Чернобаевский сельский клуб  с. Чернобаевск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299. Фрунзенский сельский клуб    с. Фрунзе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300. Сарадырский сельский клуб    с. Сарадырское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301. Гаршинский дом культуры      с. Гаршинское Чистопольского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302. Крымбетский дом купьтуры     с. Крымбет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303. Приишимский дом культуры     с. Пришимское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304. Салкынкульский дом культуры  с. Салкынкуль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305. Сокологоровский дом культуры с. Сокологоровка Чистопольского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306. Тахтабродский дом культуры   с. Тахтаброд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307. Шоптыкольский дом культуры   с. Шоптыколь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308. Чистопольский дом культуры   с. Чистополье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309. Ялтинский дом культуры       с. Ялтинское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310. Жаркульский дом культуры     с. Жаркуль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311. Дубровский сельский клуб     с. Дубровка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312. Калмаккульский сельский клуб с. Калмак-Кульское Чистопольского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313. Князевский сельский клуб     с. Князевское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314. Конурсинский сельский клуб   с. Конурсинское Чистопольского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315. Литвиновский сельский клуб   с. Литвиновское Чистопольского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316. Новомихайловский сельский    с. Новомихайловское Чистопольского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317. Рухловский сельский клуб     с. Рухловское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318. Симоновский сельский клуб    с. Симоновка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319. Тендыкский сельский клуб     с. Тендык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320. Шокпакский сельский клуб     с. Шокпак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321. Вишневский дом культуры      с. Вишневка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322. Донецкий дом культуры        с. Донецк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323. Новогречановский дом         с. Новогречанка Чк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324. Яснополянский дом культуры   с. Ясная поляна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325. Алаботинский сельский клуб   с. Алабота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326. Октябрьский сельский клуб    с. Октябрьское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327. Петровский сельский клуб     с. Петровское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328. Талдыкульский сельский клуб  с. Талдыкульское Чкаловского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329. Веденовский дом культуры     с. Веденовка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330. Дорофеевский дом культуры    с. Дорофеевка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331. Златопольский дом культуры   с. Златополье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332. Кенесаринский дом культуры   с. Кенесары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333. Билаикский дом культуры      с. Урумкай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334. Первомайский дом культуры    с. Первое мая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335. Аблайхановский сельский клуб с. Аблай-хана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336. Жасылский сельский клуб      с. Жасыл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337. Карабулакский сельский клуб  с. Карабулак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338. Киндыккарагайский сельский   с. Киндыккарагайское Щучинского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клуб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339. Карашиликский сельский клуб  с. Карашилик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340. Савинский сельский клуб      с. Савинское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341. Сосновский сельский клуб     с. Сосновское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342. Тулькулинский сельский клуб  с. Тулькулинское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343. Урумкайский лесхоз           с. Урумкайский лесхоз Щучинского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344. Маданиятский сельский клуб   с. Маданият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345. Климовский сельский клуб     с. Климовское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346. Черноярский сельский клуб    с. Черноярское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347. Казгородский дом купьтуры    с. Казгородок Энбекшильдерского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348. Макинский дом купьтуры       с. Макинка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349. Буландинский сельский клуб   с. Буландинское Энбекшильдерского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350. Карловский сельский клуб     с. Карловка Энбекшильдерского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351. Кенашинский сельский клуб    с. Кенаши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352. Клуб глухих                  г. Степняк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353. Мамайский сельский клуб      с. Мамая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354. Первомайский сельский клуб   с. Первое мая Энбекшильдерского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355. Саулинский сельский клуб     с. Сауле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356. Уюмшильский сельский клуб    с. Уюмшил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357. Дом культуры промзоны       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358. Боровской дом купьтуры      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359. Клуб глухих                  г. Щучинск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360. Дом культуры                 г. Кокшетау, ул. К. Маркса,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приборостроительного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361. Дом культуры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362. Дом культуры "Геолог"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363. Клуб глухих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364. Клуб слепых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365. Кинотеатр "Юбилейный"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366. Кинотеатр "Городской"        г. Щучинск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367. Кинотеатр "Восток"           п. Боровое Щучинского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368. Кинотеатр "Сауле"            г.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369. Кинотеатр "50 лет Октября"   г.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370. Кинотеатр "Строитель"        г. Красноармейск Красноармейского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371. Кинотеатр "Акан-Серэ"        г. Степняк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372. Кинотеатр "Юбилейный"        с. Макинка Энбекшильдерского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"Майский"          с. Арыкбалык Арыкбалыкского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"Караторгай"       с. Володарское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"Казахстан"        с. Зеренда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"Колос"            п. Кзылту Кзылтуского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"им. Абая"         с. Красный Яр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"Старт"            п. Алексеевка Кокшетауского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"Юбилейный"        п. Куйбышевский Куйбышевского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"Октябрь"          с. Келлеровка Келлеровского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"50 лет Октября"   с. Ленинградское Ленинградского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"Целинный"         с. Рузаевка Рузаевского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"40 лет            с. Чистополье Чистопольского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Кинотеатр "Юность"           с. Чкалово Чкаловского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Мангистауская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Библиотека филиал N 2          Клуб железнодорожников Узеньского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Библиотека филиал N 3          п. Кызыл-сай Узеньского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Библиотека филиал N 4          г. Н-Узень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Библиотека филиал N 5          г. Н-Узень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Городская библиотека филиал    п. Баутино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Сельский дом культуры          с. Сенек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Городской дом культуры         г. Н-Узень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Автоклуб                       п. Бейнеу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Автоклуб                       п. Бейнеу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Автоклуб                      п. Шетпе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Автоклуб                      п. Шетпе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Автоклуб                      п. Шетпе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Автоклуб                      п. Шетпе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Автоклуб                      п. Шетпе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Автоклуб                      п. Курык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Автоклуб                      п. Курык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Автоклуб                      п. Курык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Кинотеатр "Толкын"            п. Курык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Кинотеатр "Арман"             п. Мунайшы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Кинотеатр "Шугыла"            г. Жана 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Кинотеатр "Достык"            п. Бейнеу Бейнеуского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Библиотека N 9                 ул. 1 Мая, 288 г.Павлодар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Библиотека N 7                 ул. Катаева, 42 г.Павлодар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Сельская библиотека            с. Жана-бет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Сельская библиотека            с. Абжан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Сельская библиотека            с. Кубань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Сельская библиотека            совхоз IX партсъезд Железинского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Сельская библиотека            с. Валиханово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Сельская библиотека            с. Веселая роща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Сельская библиотека            совхоз Советский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Сельская библиотека           с. Михайловка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Сельская библиотека           с. Церковное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Сельская библиотека           с. Озерное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Сельская библиотека           с. Лесное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Районная библиотека           с. Прииртышск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Детская библиотека            совхоз Михайловский Железинского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Детская библиотека            с. Энбекши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Библиотека N 1                с. Михайловка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Сельская библиотека           с. Каракудык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Сельская библиотека           с. Ротефане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Сельская библиотека           с. Корниловка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Сельская библиотека           2 отделение АО "Мерей" Лебяжинского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Сельская библиотека           с. Бескарагай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Сельская библиотека           с. Восточное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Сельская библиотека           с. Джамбульское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Сельская библиотека           с. Майкарагай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Сельская библиотека           АО "Мерей"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Сельская библиотека           с. Казын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Сельская библиотека           с. Ленино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Сельская библиотека           с. Малыбай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Сельская библиотека           отделение "Мерей" Лебяжинского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Сельская библиотека           с. Майкар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Сельская библиотека           2 отделение с. К.Коч. Лебяжинского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Сельская библиотека           2 отделение Восточное Лебяжинского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Детская библиотека            с. Чека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Центральная районная          с. Шербакты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Сельская библиотека           с. Ямышево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Сельская библиотека           ст. Маралды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Сельская библиотека           п. им. А. Маргулана Экибастузского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Сельская библиотека           с. Комсомол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Районная центральная          с. Акколь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Центральная городская         с. Саргамыс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Районная библиотека           с. Коксиыр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Сельский клуб                 с. Айнаколь, отделение 3 Аксуского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Сельский клуб                 с. Балтасап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Сельский клуб                 с. Чиликты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Сельский клуб                 с. Разумовка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Сельский клуб                 с. Кайран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Сельский клуб                 с. Караоба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Сельский клуб                 с. Жанабет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Сельский клуб                 с. Алга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Сельский клуб                 с. Моисеевка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Сельский клуб                 с. Комаровка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Сельский клуб                 с. Пятирыжск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Сельский клуб                 с. Захаровка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Сельский клуб                 с. Красновка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Сельский клуб                 с. Буденное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Сельский клуб                 с. Мимкуль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Сельский клуб                 с. Джамбул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Сельский клуб                 с. Угульды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Сельский клуб                 с. Тихоновка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Сельский клуб                 с. Кызылагаш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Сельский клуб                 с. Тохта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Сельский клуб                 с. Узунус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Сельский клуб                 с. Бескете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Сельский клуб                 с. Теленсай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Сельский клуб                 с. Кобан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Сельский клуб                 с. Килишпек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Сельский клуб                 с. Костома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Сельский клуб                 с. Артемовка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Сельский клуб                 с. На страже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Сельский клуб                 с. Карниловка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Сельский клуб                 с. Новоспаское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Сельский клуб                 с. Осьмерыжск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Сельский клуб                 с. Зеленая роща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Сельский клуб                 с. Песчаное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Сельский клуб                 с. Тегестык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Сельский клуб                 с. М. Березники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Сельский клуб                 с. Маймасор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Сельский клуб                 с. Песчаное, отделение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Сельский клуб                 с. Инталы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Сельский клуб                 с. Первомайск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Сельский клуб                 с. Мотогул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Сельский клуб                 с. Благовещенка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Сельский клуб                 с. Кызыл-Тан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Сельский клуб                 с. Тлеубай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Сельский клуб                 с. Каратал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Сельский клуб                 с. Луговое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Сельский клуб                 с. Тихомировка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Сельский клуб                 с. Жаскайрат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Сельский клуб                 с. Боброва-4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Сельский клуб                 с. Комторка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Сельский клуб                 с. Воронцовка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Сельский клуб                 с. Тимофеевка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Сельский клуб                 с. Песчаное, отделение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Дом культуры                  с. Тлектес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Сельский клуб                 с. Майск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Сельский клуб                 с. Малыбай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Сельский клуб                 совхоз Джамбула, отделение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Дом культуры                  с. Кентубек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Дом культуры                 совхоз Жана-Тан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Дом культуры                 совхоз Акжарский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Сельский клуб                с. Джамбыл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Сельский клуб                с. Караголь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Сельский клуб                с. Максимовка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Сельский клуб                с. Рождественка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Сельский клуб                с. Романовка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Сельский клуб                с. Алексеевка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Сельский клуб                с. Коряковка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Сельский клуб                с. Карла Маркса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Сельский клуб                с. Берлик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Сельский клуб                с. Кенес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Сельский клуб                с. Комарицыно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Сельский клуб                с. Красноармейка, отделение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Сельский клуб                с. Багдановка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Сельский клуб                с. Духовницк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Сельский клуб                с. Достык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Сельский клуб                с. Карачилик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Сельский клуб                с. Толубай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Сельский клуб                с. Коктюбе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Сельский клуб                с. Даниловка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Дом культуры                 ферма Колос Щербактынского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Дом культуры                 колхоз Боровой Щербактынского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Дом культуры                 колхоз Шалдай Щербактынского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Дом культуры                 с. Кызыл-Тан Щербактынского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Дом культуры                 колхоз им. В. Ильича Щербактынского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Дом культуры                 колхоз им. Горького Щербактынского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Сельский клуб                колхоз Ленинский путь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Щербактынского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Сельский клуб                колхоз им. Шевченко Щербактынского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Сельский клуб                колхоз им. В. Ильича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Щербактынского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Сельский клуб                совхоз Карабидайский Щербактынского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Дом культуры                 ст. Майкаин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Дом культуры                 п. Бозщаколь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Сельский клуб                с. Барисовка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Сельский клуб                с. Альховка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Сельский клуб                с. Травянка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Сельский клуб                с. Екатиринаславка Успенского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Сельский клуб                с. Баярское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Сельский клуб                с. Милорадовка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Сельский клуб                с. Ульяновка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Сельский клуб                с. Чистополь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Сельский клуб                с. Белоусовка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Сельский клуб                с. Наташино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Сельский клуб                с. Образцовка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Автоклуб                     с. Балтасап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Автоклуб                     с. Моисеевка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 Автоклуб                     с. Моисеевка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147. Автоклуб                     с. Тихоновка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148. Автоклуб                     с. Узунус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 Автоклуб                     с. Костома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 Автоклуб                     с. Осьмерыжск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151. Автоклуб                     с. Песчаное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 Автоклуб                     с. Песчаное, отделение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 Автоклуб                     с. Тихомировка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 Автоклуб                     с. Малыбай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 Автоклуб                     совхоз Жана-Тан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 Автоклуб                     с. Алексеевка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 Автоклуб                     с. Достык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 Автоклуб                     колхоз им. В. Ильича Щербактынского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 Автоклуб                     ст. Майкаин Экибастузского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 Автоклуб                     с. Баярское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 Кинотеатр "Спутник"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 Кинотеатр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163. Кинотеатр "Юность"           г. Аксу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 Кинотеатр "Луч"              с. Жолкудук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165. Кинотеатр "Мир"              г. Аксу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Сельская библиотека для        ул. Джамбула, 39.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ослепших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Городская библиотека N 5       ул. Мира, 256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Городская библиотека N 6       ул. Рузаева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Городская библиотека N 9       ул. Молодежная, 10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Городская библиотека N 12      ул. Мира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Городская библиотека N 16      ул. Октябрьская, 53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Городская библиотека N 14      ул. Мира, 270\46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Городская библиотека N 15      ул. Заречный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Сельская библиотека            с. Толмачевка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Сельская библиотека           с. Затон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Сельская библиотека           с. Мичурино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Сельская библиотека           с. Леденева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Сельская библиотека           с. Новоалександровка Бишкульского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Сельская библиотека           с. Трудовое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Сельская библиотека           с. Плоское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Сельская библиотека           с. Камышлово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Сельская библиотека           с. Воскресеновка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Сельская библиотека           с. Еремеевка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Сельская библиотека           с. Мичурино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Сельская библиотека           с. Тельманово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Сельская библиотека           с. Барашки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Сельская библиотека           с. Моховое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Сельская библиотека           с. Лесхоз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Сельская библиотека           с. Булаево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Сельская библиотека           с. Альва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Сельская библиотека           с. Шандак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Сельская библиотека           с. Ленина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Сельская библиотека           с. Пулиметовка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Сельская библиотека           с. Целинное Жамбыльского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Сельская библиотека           с. Богдановка Жамбыльского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Сельская библиотека           с. Майбалык Жамбыльского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Сельская библиотека           с. Сабит Жамбыльского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Сельская библиотека           с. Акбалык Жамбыльского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Сельская библиотека           с. Поляковка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Сельская библиотека           с. Мальцево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Сельская библиотека           с. Амангельды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Сельская библиотека           с. Каратал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Сельская библиотека           с. Енбек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Сельская библиотека           с. Есильское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Сельская библиотека           с. Щучье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Сельская библиотека           с. Новоукраинка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Сельская библиотека           с. Степное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Сельская библиотека           с. Становое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Сельская библиотека           с. Новодубровное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Сельская библиотека           с. Кандратовка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Сельская библиотека           с. Тамамбай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Сельская библиотека           с. Малиновка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Сельская библиотека           с. Лузинка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Сельская библиотека           с. Славянка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Сельская библиотека           с. Горное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Сельская библиотека           с. Двинск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Сельская библиотека           с. Карабеловка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Сельская библиотека           с. Усерднов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Сельская библиотека           с. Симаки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Сельская библиотека           с. Екатириновка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Сельская библиотека           с. Светлое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Сельская библиотека           с. Буденное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Сельская библиотека           с. Айымжан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Сельская библиотека           с. Ястребинка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Сельская библиотека           с. Крещенка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Сельская библиотека           с. Афансьевка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Сельская библиотека           с. Алкаагаш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Сельская библиотека           с. Новопокровка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Сельская библиотека           с. Ольгинка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Сельская библиотека           с. Коктерек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Сельская библиотека           с. Сенное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Сельская библиотека           с. Григорьевка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Сельская библиотека           с. Коктерек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Сельская библиотека           с. Кызылжулдыз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Сельская библиотека           с. Дайындык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Сельская библиотека           с. Борки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Сельская библиотека           с. Тюменка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Сельская библиотека           с. Камышлово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Сельская библиотека           с. Добровольское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Сельская библиотека           с. Гончаровка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Сельская библиотека           с. Николоевка-2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Сельская библиотека           с. Малиновое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Сельская библиотека           с. Исаковка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Сельская библиотека           с. Гайдуково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Сельская библиотека           с. Вишневка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Сельская библиотека           с. Красный Яр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Сельская библиотека           с. Интымак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Сельская библиотека           с. Северная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Сельская библиотека           с. Приозерное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Сельская библиотека           с. Степное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Сельская библиотека           с. Ракитное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Сельская библиотека           с. Дальнее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Сельская библиотека           с. Аксу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Районный дом культуры         с. Бишкуль, ул 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Районный дом культуры         г. Булаево, ул. 40 лет Октября,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Районный дом культуры         с. Возвышенка, ул. Ленина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Районный дом культуры         с. Благовещенка, ул.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Районный дом культуры         с. Явленка, ул. Ленина,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Районный дом культуры         г. Мамлютка, ул. Ленина,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Районный дом культуры         с. Корнеевка, ул. Площадь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Районный дом культуры         с. Пресновка, ул. Иванова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Районный дом культуры         г. Сергеевка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Районный дом культуры         п. Смирново, ул. Коммунистическая,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8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Районный дом культуры         с. Соколовка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Районный дом культуры        с. Тимирязево, ул. Лихачева,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Дворец культуры энергетиков  ул. Джамбула, 15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Сельский клуб                с. Бостандык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Сельский клуб                с. Андреевка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Сельский клуб                с. Метлишино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Сельский клуб                с. Плоское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Сельский клуб                с. Подгорное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Сельский клуб                с. Приишимка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Сельский клуб                с. К. Цеткин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Сельский клуб                с. Элитное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Сельский клуб                с. Вознесенка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Сельский клуб                с. Ленинка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Сельский клуб                с. Новокаменка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Сельский клуб                с. Мичурино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Сельский клуб                с. Надежка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Сельский клуб                с. Водопроводная Бишкульского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Сельский клуб                с. Семиполатное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Сельский клуб                с. Татарка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Сельский клуб                с. Хлеборобное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Сельский клуб                с. Зарослое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Сельский клуб                с. Мичурино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Сельский клуб                с. Хлебороб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Сельский клуб                с. Суворовка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Сельский клуб                с. Образец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Сельский клуб                с. Скворцовка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Сельский клуб                с. Новый быт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Сельский клуб                с. Лесхоз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Сельский клуб                с. Берлик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Сельский клуб                с. Еремеевка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Сельский клуб                с. Купомзино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Сельский клуб                с. Камышлово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Сельский клуб                с. Ворошилова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Сельский клуб                с. Булаево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Сельский клуб                с. Альва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Сельский клуб                с. Григорьевка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Сельский клуб                с. Екатериновка Возвышенского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Сельский клуб                с. Малая Возвышенка Возвышенского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Сельский клуб                с. Изобильное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Сельский клуб                с. Придорожное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Сельский клуб                с. Селекты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Сельский клуб                с. Пулеметовка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Сельский клуб                с. Литовка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Сельский клуб                с. Косколь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Сельский клуб                с. Писаревка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Сельский клуб                с. Шандак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Сельский клуб                с. Ленино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 Сельский клуб                с. Весеповка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147. Сельский клуб                с. Акбалык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148. Сельский клуб                с. Орталык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 Сельский клуб                С. Бауманское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 Сельский клуб                с. Архангелка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151. Сельский клуб                с. Ольговка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 Сельский клуб                с. Кирова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 Сельский клуб                с. Богдановка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 Сельский клуб                с. Октябрь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 Сельский клуб                с. Амангельды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 Сельский клуб                с. Сабит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 Сельский клуб                с. Новое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 Сельский клуб                с. Эсперлы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 Сельский клуб                с. Ульги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 Сельский клуб                с. Баян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 Сельский клуб                с. Муромское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 Сельский клуб                с. Талапкер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163. Сельский клуб                с. Оседлое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 Сельский клуб                с. Калиновка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165. Сельский клуб                с. Женеколь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166. Сельский клуб                с. Жаргаин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167. Сельский клуб                с. Мектеп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168. Сельский клуб                с. Сарыман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169. Сельский клуб                с. Амангельды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170. Сельский клуб                с. Поляковка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171. Сельский клуб                с. Орталык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172. Сельский клуб                с. Жаналык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173. Сельский клуб                с. Гурьяновка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174. Сельский клуб                с. Бирлик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175. Сельский клуб                с. Мальцево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176. Сельский клуб                с. Есильское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177. Сельский клуб                с. Енбек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178. Сельский клуб                с. Становое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179. Сельский клуб                с. Искра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180. Сельский клуб                с. Бесеит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181. Сельский клуб                с. Тонкошуровка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 Сельский клуб                с. Славянка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183. Сельский клуб                с. Малиновка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 Сельский клуб                с. Горное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185. Сельский клуб                с. Леонидовка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186. Сельский клуб                с. Актас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187. Сельский клуб                с. Карагай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188. Сельский клуб                с. Ивано-Петровка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189. Сельский клуб                с. Двинск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190. Сельский клуб                с. Карабеловка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 Сельский клуб                с. Иверск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192. Сельский клуб                с. Кабань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193. Сельский клуб                с. Калиновка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194. Сельский клуб                с. Матросово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195. Сельский клуб                с. Светлое Пресновского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196. Сельский клуб                с. Лапушки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197. Сельский клуб                с. Богатое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198. Сельский клуб                с. Пресноредуть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199. Сельский клуб                с. Сенжарка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200. Сельский клуб                с. Уткино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201. Сельский клуб                с. Рождественка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202. Сельский клуб                с. Макарьевка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203. Сельский клуб                с. Миролюбово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204. Сельский клуб                с. Семиозерное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205. Сельский клуб                с. Ястребинка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206. Сельский клуб                с. Усердное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 Сельский клуб                с. Комсомольское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208. Сельский клуб                с. Ишим-Водопровод Сергеевского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209. Сельский клуб                с. Белоградовское Сергеевского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210. Сельский клуб                с. Рясинка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211. Сельский клуб                с. Садовка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212. Сельский клуб                с. Берлик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213. Сельский клуб                с. Алка-Агаш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214. Сельский клуб                с. Ровное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215. Сельский клуб                с. Белоглинка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216. Сельский клуб                с. Каратал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217. Сельский клуб                с. Аксу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218. Сельский клуб                с. Богонаты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219. сельский клуб                с. Куратай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220. Сельский клуб                с. Меней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221. Сельский клуб                с. Балуан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222. Сельский клуб                с. Жалтыр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223. Сельский клуб                с. Тельмановка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224. Сельский клуб                с. Неждановка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225. Сельский клуб                с. Безлесное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226. Сельский клуб                с. Арал-Агаш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227. Сельский клуб                с. Амангельды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228. Сельский клуб                с. Астраханка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229. Сельский клуб                с. Ульги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230. Сельский клуб                с. Сергеевка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231. Сельский клуб                с. Рублевка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232. Сельский клуб                с. Лесхоз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233. Сельский клуб                с. Григорьевка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234. Сельский клуб                с. Борки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235. Сельский клуб                с. Сенное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236. Сельский клуб                с. Лесные поляны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237. Сельский клуб                с. Степное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238. Сельский клуб                с. Добровольское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239. Сельский клуб                с. Куйбышева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240. Сельский клуб                с. Киялы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241. Сельский клуб                с. Сивково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242. Сельский клуб                с. Исаковка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243. Сельский клуб                с. Сумное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244. Сельский клуб                с. Желяково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245. Сельский клуб                с. Дубровное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246. Сельский клуб                с. Николаевка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247. Сельский клуб                с. Гайдуково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248. Сельский клуб                с. Глубокое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249. Сельский клуб                с. Березовка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250. Сельский клуб                с. Вознесенка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251. Сельский клуб                с. Ольшанка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252. Сельский клуб                с. Виноградовка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253. Сельский клуб                с. Кустовое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254. Сельский клуб                с. Долматово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255. Сельский клуб                с. Жаркен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256. Сельский клуб                с. Интымак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257. Сельский клуб                с. Каранкуль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258. Сельский клуб                с. Рассвет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259. Сельский клуб                с. Новоникольское Бишкульского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260. Сельский клуб                с. Новоалександровка Бишкульского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261. Сельский клуб                с. Токушинский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262. Сельский клуб                с. Трудовое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263. Сельский клуб                с. Белое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264. Сельский клуб                с. Леденево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265. Сельский клуб                с. Куйбышевское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266. Сельский клуб                с. Птицефабрика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267. Сельский клуб                с. Пролетарка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268. Сельский клуб                с. Чистовское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269. Сельский клуб                с. Молодежное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270. Сельский клуб                с. Конюхово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271. Сельский клуб                с. Урожайное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272. Сельский клуб                с. Октябрьское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273. Сельский клуб                с. Тищенко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274. Сельский клуб                с. Рявкино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275. Сельский клуб                с. Надежка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276. Сельский клуб                с. Золотая Нива Возвышенского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277. Сельский клуб                с. Молодогвардейское Возвышенского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278. Сельский клуб                с. Таманское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279. Сельский клуб                с. Советское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280. Сельский клуб                с. Карагандинское Возвышенского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281. Сельский клуб                с. Узункуль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282. Сельский клуб                с. Сейфуллино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283. Сельский клуб                с. Александровка Возвышенского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284. Сельский клуб                с. Писаревка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285. Сельский клуб                с. Майбалык Возвышенского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286. Сельский клуб                с. Украинское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287. Сельский клуб                с. Целинное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288. Сельский клуб                с. Троицкое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289. Сельский клуб                с. Кайранколь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290. Сельский клуб                с. Суатколь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291. Сельский клуб                с. Николаевка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292. Сельский клуб                с. Покровка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293. Сельский клуб                с. Амангельды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294. Сельский клуб                с. Спасовка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295. Сельский клуб                с. Ильинка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296. Сельский клуб                с. Александровка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297. Сельский клуб                с. Заречное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298. Сельский клуб                с. Воскресеновка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299. Сельский клуб                с. Пчелино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300. Сельский клуб                с. Дубровное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301. Сельский клуб                с. Беловка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302. Сельский клуб                с. Белое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303. Сельский клуб                с. Новомихайловка Мамлютского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304. Сельский клуб                с. Капугино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305. Сельский клуб                с. Мамлютка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306. Сельский клуб                с. Тарангул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307. Сельский клуб                с. Заградовка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308. Сельский клуб                с. Стрельниковка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309. Сельский клуб                с. Волошинка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310. Сельский клуб                с. Лузинка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311. Сельский клуб                с. Бескундук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312. Сельский клуб                с. Тамамбай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313. Сельский клуб                с. Алабие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314. Сельский клуб                с. Черуновка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315. Сельский клуб                с. Михайловка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316. Сельский клуб                с. Кладбинка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317. Сельский клуб                с. Симаки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318. Сельский клуб                с. Казанка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319. Сельский клуб                с. Петровка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320. Сельский клуб                с. Островка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321. Сельский клуб                с. Пресновка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322. Сельский клуб                с. Мирное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323. Сельский клуб                с. Приишимка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324. Сельский клуб                с. Новопокровка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325. Сельский клуб                с. Кривощеково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326. Сельский клуб                с. Афанасьевка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327. Сельский клуб                с. Семиполка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328. Сельский клуб                с. Аканбарак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329. Сельский клуб                с. Октябрьская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330. Сельский клуб                с. Сухорабовка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331. Сельский клуб                с. Ленинское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332. Сельский клуб                с. Даяндык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333. Сельский клуб                с. Власовка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334. Сельский клуб                с. Ивановка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335. Сельский клуб                с. Южное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336. Сельский клуб                с. Урнек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337. Сельский клуб                с. Тау-Агаш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338. Сельский клуб                с. Кара-Агаш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339. Сельский клуб                с. Петровка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340. Сельский клуб                с. Покровка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341. Сельский клуб                с. Чистое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342. Сельский клуб                с. Ленино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343. Сельский клуб                с. Афонькино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344. Сельский клуб                с. Менкисер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345. Сельский клуб                с. Михайловка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346. Сельский клуб                с. Булак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347. Сельский клуб                с. Новоузенка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348. Сельский клуб                с. Ясновка Московского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349. Сельский клуб                с. Железное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350. Сельский клуб                с. Екатериновка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351. Сельский клуб                с. Новорыбинка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352. Сельский клуб                с. Аимжан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353. Сельский клуб                с. Крещенка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354. Сельский клуб                с. Ступинка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355. Сельский клуб                с. Ибраево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356. Сельский клуб                с. Жана-Жол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357. Сельский клуб                с. Жанасу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358. Сельский клуб                с. Ольгинка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359. Сельский клуб                с. Городетское Сергеевского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360. Сельский клуб                с. Новороссийка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361. Сельский клуб                с. Полтавка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362. Сельский клуб                с. Чаглы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363. Сельский клуб                с. Красноярка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364. Сельский клуб                с. Вагулино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365. Сельский клуб                с. Пресновка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366. Сельский клуб                с. Пеньково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367. Сельский клуб                с. Белоградовка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368. Сельский клуб                с. Дмитриевка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369. Сельский клуб                с. Аксуат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370. Сельский клуб                с. Черкасское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371. Сельский клуб                с. Токуши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372. Сельский клуб                с. Киялы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373. Сельский клуб                с. Кучковка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374. Сельский клуб                с. Чаглы Советского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375. Сельский клуб                с. Якорь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376. Сельский клуб                с. Большая Малышка Соколовского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377. Сельский клуб                с. Налобино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378. Сельский клуб                с. Бугровое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379. Сельский клуб                с. Целинное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380. Сельский клуб                с. Комсомольское Тимирязевского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381. Сельский клуб                с. Интернациональное Тимирязевского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382. Сельский клуб                с. Степное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383. Сельский клуб                с. Докучаево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384. Сельский клуб                с. Хмельницкое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385. Сельский клуб                с. Москворецкое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386. Сельский клуб                Сулинский элеватор Тимирязевского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387. Сельский клуб                с. Акжан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388. Сельский клуб                с. Рассвет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389. Сельский клуб                с. Мичурино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390. Сельский клуб                с. Дзержинское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391. Сельский клуб                с. Дружба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392. Сельский клуб                с. Ленинское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393. Сельский клуб                с. Озерное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394. Сельский клуб                с. Осаново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395. Сельский клуб                с. Боголюбово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396. Сельский клуб                с. Полтавка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397. Сельский клуб                с. Каракога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398. Сельский клуб                с. Гаврино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399. Сельский клуб                с. Ледяжка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400. Сельский клуб                с. Успенко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401. Сельский клуб                с. Полудино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402. Сельский клуб                с. Фурмановка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403. Сельский клуб                с. Медвежка Булаевского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404. Кинотеатр "40 лет Октября"   г. Булаево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405. Кинотеатр "Колос"            г. Булаево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406. Кинотеатр им. "В. Ленина"    п. Смирново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407. Кинотеатр "Мир"              с. Явленка, Ленинского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408. Кинотеатр "Ишим"             г. Сергеевка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409. Кинотеатр "Спутник"          с. Пресновка Пресновского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410. Кинотеатр "Юбилейный"        с. Соколовка Соколовского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411. Кинотеатр "Юность"           с. Бишкуль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412. Кинотеатр "40 лет Каз ССР"   с. Бишкуль Бишкульского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413. Видеосалон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414. Кинотеатр "Родина"           г.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Семипалатинская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Ауэзовская сельская библиотека совхоз им. Ауэзова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Сельская библиотека            с. Акбулак Абралинского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Районная библиотека            с. Аксуат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Ойшиликская сельская           с. Ойчилик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Районная библиотека            г. Аягуз Аягузского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Канонерская сельская           с. Канонерка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Новопокровская сельская        с. Н. Покровка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Ивановская сельская библиотека с. Ивановка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Городская библиотека           п. Жезкент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Городская библиотека          п. Жангиз-Тобе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Сельская библиотека           с. Актас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Акшокинская сельская          с. Акшокы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Районная библиотека           с. Новая Шульба Новошульбинского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Михайличенковская сельская    с. Михайличенково Новошульбинского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Районная библиотека           с. Урджар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Лайбулакская сельская         с. Лайбулак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Городская библиотека          г. Бакырчик, АО ГОК Чарского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Библиотека N 12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Городская библиотека          г. Семипалатинск, п. Шульбинск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Березовская сельская          г. Семипалатинск, п. Березовка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Сельский клуб                 с. Кундызды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Сельский клуб                 с. Мукур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Сельский клуб                 с. Саргалдак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Сельский клуб                 с. Каскабулак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Сельский клуб                 с. Абралы Абралинского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Сельский клуб                 с. Догалан Абралинского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Сельский клуб                 с. Акбулак Абралинского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Сельский дом культуры         с. Ерназар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Сельский дом культуры         с. Кокжира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Сельский дом культуры         с. Кзыл-Кесик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Сельский дом культуры         с. Алгабас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Сельский клуб                 с. Екпин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Сельский клуб                 с. Ойшилик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Сельский клуб                 с. Кумголь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Сельский клуб                 с. Сатпаева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Сельский клуб                 с. Социал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Сельский клуб                 с. Уш-Тобе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Сельский клуб                 с. Танамырза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Сельский клуб                 с. Кожагельды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Сельский клуб                 с. М. Владимировка Бескарагайского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Сельский клуб                 с. Бегень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Сельский клуб                 с. Семиярка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Клуб-библиотека               с. Камышенка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Клуб-библиотека               с. Переменовка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Клуб-библиотека               с. Зенковка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Клуб-библиотека               с. Дмитревка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Клуб-библиотека               с. Коростели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Клуб-библиотека               с. Андроновка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Клуб-библиотека               ст. Бель-Агач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Клуб-библиотека               с. Петропавловка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Клуб-библиотека               с. Сарногай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Сельский дом культуры         с. Жарбулак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Сельский дом культуры         с. Келди-Мурат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Сельский дом культуры         с. Карабута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Сельский клуб                 с. Карабулак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Сельский клуб                 с. Коктерек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Сельский клуб                 с. Акчука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Сельский клуб                 с. Каратума Маканчинского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Сельский дом культуры         с. Красный партизан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Новошульбинского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Сельский клуб                 с. Жерновка Новошульбинского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Сельский дом культуры         с. Михайличенково Новошульбинского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Сельский дом культуры         с. Боровлянка Новошульбинского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Сельский дом культуры         с. Уба-Форпост Новошульбинского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Сельский дом культуры         с. Красный Яр Новошульбинского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Сельский дом культуры         с. Песчанка Новошульбинского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Сельский дом культуры         с. Шолпан Таскескенского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Сельский дом культуры         с. Каракол Таскескенского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Сельский дом культуры         с. Тас-булак Таскескенского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Сельский дом культуры         с. Урджар Таскескенского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Сельский дом культуры         с. Акшаулы Таскескенского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Сельский дом культуры         с. Ельтай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Сельский клуб                 с. Аксаковка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Сельский клуб                 с. Новоандреевка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Сельский клуб                 с. Первомайское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Сельский клуб                 с. Южное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Сельский клуб                 с. Егинсу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Сельский клуб                 с. Некрасовка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Сельский клуб                 с. Чалобай Чарского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Сельский клуб                 с. Конырбиик Чарского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Сельский клуб                 с. Белтерек Чарского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Сельский дом культуры         с. Бидаик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Сельский дом культуры         с. Малкелди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Сельский дом культуры         с. Оркен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Сельский дом культуры         с. Косагаш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Сельский дом культуры         с. Мадениет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Сельский дом культуры         с. Емельтау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Сельский дом культуры         с. Айгыз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Клуб-библиотека               с. Жорга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Клуб-библиотека               с. Баканас, ферма 2 Чурбартауского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Клуб-библиотека               с. Уюмдас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Клуб-библиотека               с. Коксала Чурбартауского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Городской дом культуры        УПП КОС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Городской дом культуры        АО "Сары-Арка"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Автоклуб                      с. Аксуат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Автоклуб                      с. Аксуат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Автоклуб                      с. Аксуат Аксуатского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Автоклуб                      с. Бородулиха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Автоклуб 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Автоклуб 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Автоклуб                     с. Георгиевка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Автоклуб                     с. Кокпекты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Автоклуб                     с. Кокпекты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Автоклуб                     с. Новая Шульба Новошульбинского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Автоклуб                     с. Урджар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Автоклуб                     с. Урджар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Автоклуб                     с. Баршатас Чубартауского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Автоклуб                     с. Баршатас Чубартауского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Автоклуб                     с. Баршатас Чубартауского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Автоклуб                     с. Караул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Автоклуб                     с. Караул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Кинотеатр "Арман"            п. Жезкент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Кинотеатр "Мир"              ст. Аул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Кинотеатр "40 лет            ст. Жангизтобе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Кинотеатр "Мир"              с. Новопокровка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Кинотеатр "Горняк"           п. Ауэзова Чарского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Кинотеатр "Восток"           п. Восточный г. Семипапатинск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Кинотеатр "Шолпан"           г. Семипалатинск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Талдыкорганская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Сельский клуб                  с. Тарас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Сельский дом культуры          с. Кокжиде Борлитобинского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Сельский дом культуры          с. Кураксу Борлитобинского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Сельский дом культуры          с. Егинсу Борлитобинского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Сельский клуб                  с. Колтабан Капальского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Сельский дом культуры          с. Жаналык Гвардейского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Сельский клуб                  с. Кожбан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Сельский клуб                  с. Рудник Горняк Кербулакского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Сельский дом культуры          с. Коксу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Сельский клуб                 с. Женис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Сельский дом культуры         с. Алмалы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Сельский клуб                 с. Шатырбай Саркандского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Сельский клуб                 с. Абай Талдыкорганского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Сельский клуб                 с. Кенес Уйгентасского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Кинотеатр "Шолпан"            г. Ушарал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Кинотеатр "Жалын"             ст. Лепсы Бурлютобинского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Кинотеатр "Молалы"            п. Молалы Капальского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Кинотеатр "Казахстан"         г. Уштобе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Летняя площадка               ст. Сарыозек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Кинотеатр "40 лет Казахстана" п. Балпык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Кинотеатр "Жаркент"           г. Жаркент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Летняя киноплощадка им.Гоголя г. Жаркент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Кинотеатр "Спутник"     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Кинотеатр "Дружба"            г.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Кинотеатр "Дружба"            ст. Коксу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Сельский клуб                 с. Талапкер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Торгайская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Городская библиотека N 3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Городская библиотека N 3       г. Есиль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Городская библиотека N 5       г. Есиль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Городской дом культуры         г. Аркалык ул. Абая 27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"Горняк"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Автоклуб                       с. Амангельды Амангельдинского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Автоклуб                       с. Амангельды Амангельдинского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Автоклуб                       с. Амангельды Амангельдинского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Автоклуб                       с. Жалдама Амантогайского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Автоклуб                       с. Жалдама Амантогайского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Автоклуб                      с. Жалдама Амантогайского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Автоклуб                      с. Родина Аркалыкского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Автоклуб                      с. Тургай Джангильдинского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Автоклуб                      с. Тургай Джангильдинского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Автоклуб                      с. Тургай Джангильдинского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Автоклуб                      с. Тургай Джангильдинского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Автоклуб                      с. Тургай Джангильдинского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Автоклуб                      с. Тургай Джангильдинского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Автоклуб                      с. Тургай Джангильдинского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Автоклуб                      с. Тургай Джангильдинского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Автоклуб                      с. Тургай Джангильдинского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Автоклуб                      с. Жаксы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Автоклуб                      с. Жаксы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Автоклуб                      с. Тасты-талды Жанадалинского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Автоклуб                      с. Тасты-талды Жанадалинского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Автоклуб                      с. Жана-Кийма Кийминского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Автоклуб                      с. Октябрьское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Автоклуб                      с. Октябрьское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Кинотеатр "Дружба"            с. Жаксы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Библиотека филиал N 21         совхоз Монтайтас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Библиотека филиал N 9          совхоз Дермене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Библиотека филиал N 6          с. Подхоз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Детская библиотека филиал N 22 совхоз Монтай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Библиотека филиал N 14         Такиркол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Библиотека филиал N 9          с. Манкент, отделение Жупарык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Библиотека филиал N 10         уч. Аккала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Библиотека филиал N 11         с. Карабулак, уч. Кожакорган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Библиотека филиал N 14         отделение Нуржанкорган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Библиотека филиал N 15        совхоз Карамурт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Библиотека филиал N 20        совхоз Кайнабурак, отделение Шеркин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Библиотека филиал N 21        отделение Кызыл-Су-Секим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Библиотека филиал N 33        с. Кизил-Кышлак, отделение Теспе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Библиотека филиал N 34        районный акимиат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Библиотека филиал N 35        отделение Калинина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Библиотека филиал N 36        отделение Пушкина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Библиотека филиал N 37        отделение Кызыл-су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Библиотека филиал N 38        отделение Караскол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Библиотека филиал N 40        отделение Пахтакор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Сельская библиотека           с. Мамаевка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Сельская библиотека           с. Комсомол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Сельская библиотека           совхоз Горький, отделение Ленина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Сельская библиотека           отделение Октябрь Ордабасинского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Сельская библиотека           с. Уялы Жер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Сельская библиотека           совхоз Теспе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Сельская библиотека           с. Ыхлас Темир Ордабасинского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Сельская библиотека           совхоз Токсансай Ордабасинского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Сельская библиотека           с. Абай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Сельская библиотека           с. Жамбыл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Сельская библиотека           уч. Андреевка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Сельская библиотека           п. Махтаарал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Сельская библиотека           с. Ынтымак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Сельская библиотека           с. Енбекши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Сельская библиотека           совхоз Женис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Сельская библиотека           с. Жанажол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Сельская библиотека           отделение Онимкер Махтааральского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Сельская библиотека           отделение Кара-Кир Махтааральского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Сельская библиотека           отделение К-Кунчигис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Сельская библиотека           с. Тасарык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Сельская библиотека           с. Ханарык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Сельская библиотека           с. Узун-Арыкский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Сельская библиотека           с. Алмалы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Сельская библиотека           с. Диханкул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Сельская библиотека           с. Первомайский Каратюбинского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Сельская библиотека           с. Беинеткеш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Сельская библиотека           с. Ынтымак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Сельская библиотека           с. А. Навои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им.А.Навои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Кызыл-Аскерская сельская      с. К. Аскер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Сельская библиотека           с. Кызыл-Октябрьский Каратюбинского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Сельская библиотека           с. Маятас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Сельская библиотека           с. Кызыл-Байрак Каратюбинского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Сельская библиотека           с. Султан-Рабат Каратюбинского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Сельская библиотека           с. Текесу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Сельская библиотека           с. Тогус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Сельская библиотека           с. Акбастау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Сельская библиотека им. Абая  с. им. Абая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Сельская библиотека           с. К. Аскер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Сельская библиотека           с. Момынай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Сельская библиотека           с. Акжар Каратюбинского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Сельская библиотека           совхоз Кокмардан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Сельская библиотека           отделение Шатты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Сельская библиотека           отделение Сарыкул Отырарского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Сельская библиотека           отделение Кызыл-Ту Отырарского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Сельская библиотека           отделение Женкелди Отырарского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Сельская библиотека           отделение Костерек Отырарского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Сельская библиотека           совхоз Алтынбеков Отырарского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Сельская библиотека           совхоз Шоиманов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Сельская библиотека           совхоз Тимурский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Сельская библиотека           отделение Костерек Отырарского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Сельская библиотека           совхоз Тимур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Сельская библиотека           хозяйство Жанатаяп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Сельская библиотека           совхоз Шалдар Байдибекского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Сельская библиотека           отделение Екпинди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Сельская библиотека           отделение Жиенкум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Сельская библиотека           отделение Саркырама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Сельская библиотека           хозяство Мынбулак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Сельская библиотека           отделение Жиланды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Сельская библиотека           отделение Туйетас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Сельская библиотека           отделение Кзыларык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Сельская библиотека           отделение Абая Байдибекского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Сельская библиотека           совхоз Боралдай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Сельская библиотека           совхоз Боген, отделение Акбулак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Байдибекского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Сельская библиотека           совхоз Боген Байдибекского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Сельская библиотека           отделение Косбулак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Сельская библиотека           отделение Мынбулак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Сельская библиотека           отделение Балдиген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Сельская библиотека           совхоз Когалы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Филиал 50                     п. Неровный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Филиал 1                      п. Неровный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Филиал 49                     совхоз Дильдабек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Филиал                        совхоз Дильдабек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Филиал 11                     совхоз Ынтымак, З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Филиал 12                     совхоз Ынтымак, 4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Филиал 48                     совхоз Ынтымак, 5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Филиал 13                     совхоз Арай, 1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Филиал 19                     совхоз Асык-Ата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Филиал 21                     совхоз Асык-Ата 2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Филиал 22                     совхоз Асык-Ата 3 Асыкатинското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Филиал 24                     совхоз Макталы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Филиал 27                    совхоз Макталы 3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Филиал 28                    совхоз Макталы 4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Филиал 30                    совхоз Атамекен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Филиал 32                    совхоз Атамекен 2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Филиал 35                    совхоз Кирова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Филиал 36                    совхоз Кирова, ПМК-303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Филиал 37                    совхоз Макет, 5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Филиал 47                    совхоз Макет, 5 отделение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Филиал 43                    совхоз Жендек-эндек,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Сельская библиотека          с. Каранан Туркестанского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Сельская библиотека          Старный Ихан Туркестанского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Сельская библиотека          с. Ыктам Туркестанского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Сельская библиотека          совхоз Майдантас Туркестанского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Сельская библиотека          отделение Кзыл Ту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Сельская библиотека          совхоз Бешкубыр,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Кошкарата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Сельская библиотека          совхоз Коммунизм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Сельская библиотека          совхоз Биртилик,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Амангельды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Сельская библиотека          отделение Оразова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Сельская библиотека          отделение Рахимова Келесского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Сельская библиотека          отделение Байбекова Келесского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Сельская библиотека          совхоз Амангельды Казыгуртского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Сельская библиотека          совхоз Кзыл-Тан Казыгуртского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Сельская библиотека          совхоз Алкум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Сельская библиотека          совхоз Казыгурт Казыгуртского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Сельская библиотека          совхоз Абай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Сельская библиотека          аул Ынталы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Сельская библиотека          аул Энгельс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Сельская библиотека          аул Комсомол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Сельская библиотека          аул Кызылтан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Сельская библиотека          аул Каратау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Библиотека                   отделение Тонкерис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Библиотека                   центр кол. Ыктымак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Библиотека                   совхоз Сырдарья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Библиотека                   отделение Каракалпак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Библиотека                   отделение Шенгельди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Библиотека                   совхоз Кожанген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Библиотека                   колхоз Жамбыл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Библиотека                   колхоз Ленина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Библиотека                   совхоз Сарыагаш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Библиотека                   совхоз Элимтау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140. Сельская библиотека          с. Пистели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Сельская библиотека          с. Иергеновка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Сельская библиотека          с. Балыкчи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Сельская библиотека          п. Кельтомашат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Сельская библиотека          с. Жиенбай би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Сельская библиотека          с. Келте тас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 Сельская библиотека          п. Саславина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147. Сельская библиотека          с. Кенен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148. Сельская библиотека          С. Мичурин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 Сельская библиотека          с. Научун би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 Сельский клуб                совхоз Дермене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151. Сельский клуб                ферма 1-3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 Сельский клуб                п. Каражантак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 Сельский клуб                с. Жидеш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 Сельский клуб                с. Байркум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 Сельский клуб                с. Акдола Арысского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 Сельский клуб                п. Карнак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 Сельский клуб                с. Кене-Сарай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 Сельский клуб                с. Акбулак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 Сельский клуб                отделение Николаевка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 Сельский клуб                отделение Кзыл-Ту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 Сельский клуб                отделение Теспе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 Сельский клуб                с.Плодоягодный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163. Сельский клуб                отделение Первое Мая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 Сельский клуб                отделение Кзыл-Октябрь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165. Сельский клуб                отделение Акбай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166. Сельский клуб                с. Машат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167. Сельский клуб                с. Аксу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168. Сельский клуб                с. Алтын-Тобе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169. Сельский клуб                совхоз Октябрь, отделение Каракуль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170. Сельский клуб                совхоз Караспан, отделение Караспан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171. Сельский клуб                отделение, Берлик Ордабасинского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172. Сельский клуб                совхоз Кокарал Ордабасинского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173. Сельский клуб                совхоз Спатаева, отделение Кокарал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174. Сельский клуб                колхоз Денин Жолы Махтааральского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175. Сельский клуб                колхоз Алгабасс Махтааральского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176. Сельский клуб                с. Кызыл-Аскер Махтааральского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177. Сельский клуб                с. Беинеткеш Махтааральского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178. Сельский клуб                с. Кызыл-Байрак Махтааральского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179. Сельский клуб                совхоз Кокмардан,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Талапты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180. Сельский клуб                совхоз Актобе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181. Сельский клуб                совхоз Балтакол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 Сельский клуб                совхоз Ходжатогаи Отырарского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183. Сельский клуб                совхоз Чилик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 Сельский клуб                совхоз Темирскуй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185. Сельский клуб                совхоз Темирскуй, отделение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186. Сельский клуб                ст. Темур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187. Сельский клуб                совхоз Темирскуй, отделение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188. Сельский клуб                совхоз Балтакол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189. Сельский клуб                отделение Балдиген Байдибенского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190. Сельский клуб                отделение Байжансай Байдибенского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 Сельский клуб                совхоз Костура Акниет,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Бирлик Байдибенского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192. Сельский клуб                хозяйство Мымбулак Байдибенского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193. Сельский клуб                отделение Турмым Байдибенского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194. Сельский клуб                отделение Бестгай Байдибенского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195. Сельский клуб                хозяйство совхоз Шедер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Байдибенского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196. Сельский клуб                отделение Саркурама Байдибенского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197. Сельский клуб                отделение Кенесодак Байдибенского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198. Сельский клуб                с. Майдантас, отделение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199. Сельский клуб                с. Майданжол, 30 разъезд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200. Сельский клуб                отделение Каранан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201. Сельский клуб                с. Бабай-корган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202. Сельский клуб                отделение Абай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203. Сельский клуб                отделение М.Горького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204. Сельский клуб                совхоз Амангельды Туркестанского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205. Сельский клуб                с. Байкорган Туркестанского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206. Сельский клуб                с. М.Горького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 Сельский клуб                21 партсъезда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208. Сельский клуб                с. Рахимова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209. Сельский клуб                с. Биртелик, отделение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210. Сельский клуб                совхоз Абая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211. Сельский клуб                совхоз Орджоникидзе Келесского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212. Сельский клуб                совхоз Берлик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213. Сельский клуб                совхоз Муратбаева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214. Сельский клуб                с. Турбат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215. Сельский клуб                отделение Амангельды Казыгуртского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216. Сельский клуб                отделение Комсомола Казыгуртского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217. Сельский клуб                отделение Карасан Казыгуртского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218. Сельский клуб                совхоз Сузак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219. Сельский клуб                отделение Абай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220. Сельский клуб                п. Айгене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221. Сельский клуб                совхоз Аксумбе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222. Сельский клуб                совхоз Каратаз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223. Сельский клуб                совхоз Сазак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224. Сельский клуб                совхоз Сызган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225. Сельский клуб                отделение Карабулак Сузакского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226. Сельский клуб                отделение Акколтык Сузакского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227. Сельский клуб                отделение Тасконыр Сузакского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228. Сельский клуб                совхоз Сызган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229. Сельский клуб                отделение Кайнар Сузакского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230. Сельский клуб                отделение Баба-Ата Сузакского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231. Сельский клуб                совхоз К. Маркса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232. Сельский клуб                Куркелес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233. Сельский клуб                Шенгельды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234. Сельский клуб                отделение Каракалпак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235. Сельский клуб                Коктерек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236. Сельский клуб                Ж. Жабаев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237. Сельский клуб                с. Мичурина Тюлькусского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238. Сельский клуб                колхоз Кызыл-Жулдыс Тюлькусского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239. Сельский клуб                с. Шаравкен Тюлькусского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240. Сельский клуб                отделение Урбулак Тюлькусского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241. Сельский клуб                отделение Конбулак Тюлькусского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242. Сельский клуб                колхоз Абая Тюлькусского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243. Сельский клуб                п. Коктерек, Ирсул Тюлькусского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244. Сельский клуб                отделение Абай Тюлькусского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245. Сельский клуб                колхоз Кызыл-Бель, Ак-Белек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Тюлькусского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246. Сельский клуб                колхоз Алгабас Тюлькусского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247. Сельский клуб                колхоз Кзыл-Бел Сартар Тюлькусского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248. Сельский клуб                колхоз Алгабас Тюлькубасского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249. Сельский клуб                колхоз Амангельды Тюлькубасского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250. Сельский клуб                Жиланды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251. Сельский клуб                Кзыл-Жулдыз, Турар Тюлькубасского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252. Автоклуб                     г.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253. Автоклуб                     г. Туркестан Туркестанского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254. Автоклуб                     г. Туркестан Туркестанского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255. Автоклуб                     с. Аксу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256. Автоклуб                     с. Аксу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257. Автоклуб                     с. Аксу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258. Автоклуб                     с. Аксу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259. Автоклуб                     с. Аксу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260. Автоклуб                     п. Мырзакент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261. Автоклуб                     п. Мырзакент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262. Автоклуб                     п. Мырзакент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263. Автоклуб                     п. Мырзакент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264. Автоклуо                     г. Ленгер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265. Автоклуб                     г. Ленгер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266. Автоклуб                     г. Ленгер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267. Автоклуб                     г. Ленгер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268. Автоклуб                     г. Ленгер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269. Автоклуб                     г. Ленгер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270. Автоклуб                     г. Ленгер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271. Автоклуб                     г. Ленгер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272. Автоклуб                     г. Ленгер Махтааральского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273. Автоклуб                     с. Шаульдер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274. Автоклуб                     с. Шаульдер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275. Автоклуб                     с. Шаульдер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276. Автоклуб                     с. Чаян Байдибенского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277. Автоклуб                     с. Чаян Байдибенского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278. Автоклуб                     с. Чаян Байдибенского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279. Автоклуб                     с. Чаян Байдибенского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280. Автоклуб                     с. Чаян Асыкатинского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281. Автоклуб                     г. Туркестан Туркестанского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282. Автоклуб                     с. Казыгурт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283. Автоклуб                     с. Казыгурт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284. Автоклуб                     с. Казыгурт Казыгуртекого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285. Автоклуб                     с. Казыгурт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286. Автоклуб                     п. Сузак Сузакского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287. Автоклуб                     г. Сарыагаш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288. Автоклуб                     г. Сарыагаш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289. Автоклуб                     г. Сарыагаш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290. Автоклуб                     п. Тюлькубас Тюлькубаского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291. Автоклуб                     п. Тюлькубас Тюлькубаского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292. Автоклуб                     п. Тюлькубас Тюлькубаского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293. Автоклуб                     п. Тюлькубас Тюлькубаского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294. Кинотеатр "Желтоксан"        г. Шымкент, ул.Декабристов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295. Кинотеатр "Отан"             г. Шымкент, ул Теотральная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296. Кинотеатр "Шымкент"          г. Шымкент, ул. Казыбек-би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297. Кинотеатр "Дружба"           с. Аксу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298. Кинотеатр им. "40 лет        ул. М. Есимхана, 1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299. Кинотеатр им."Гагарина"      с. Темирлановка Ордабисинского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300. Кинотеатр "Алгабас"          с. Чаян Ордабисинского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301. Кинотеатр им."Абая"          с. Абай Келеского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302. Кинотеатр "Женис"            с. Ленинское Келеского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303. Кинотеатр "Арман"            г. Тюлькубас Тюлькубаского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304. Кинотеатр "Алатау"           с. Кок-Саят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305. Кинотеатр "Юбилейный"        с. Т.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306. Кинотеатр "Казахстан"        г. Джетысай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307. Кинотеатр "Отан"             г. Джетысай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308. Кинотеатр им."Абая"          г.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309. Кинотеатр "Жалын"            г.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Приватизация действующих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Городская библиотека N 8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Городская библиотека N 12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Городская библиотека N 47      п. Кирова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Городская библиотека N 16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Городская библиотека N 43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Городская библиотека N 46      п. З. Востока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Городская библиотека N 3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Городская детская библиотека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Дом культуры п. Кирова         п. Кирова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Кинотеатр "Целинный"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Кинотеатр "Казахстан"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Кинотеатр "Авангард"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Кинотеатр "Чайка"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Кинотеатр "Юность"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Перечень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собственности,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приватизации в научно-технической сфере в 1997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                   і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і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                          і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Казахский научно-исследовательский    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институт энергетики КазНИИЭ              проекту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энергетики и угольной       акционированием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Казахский научно-исследовательский    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проектно-экспериментальный институт      проекту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сейсмостойкости КазНИИСА                 акционированием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строительства, жилья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застройки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Алматинский научно-исследовательский    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проектный институт строительных        созданием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материалов НИИСТРОМПРОЕКТ                товарищества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строительства, жилья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застройки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Казахский научно-производственный       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 оснований, подземных и             созданием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специальных сооружений КазНИОПС          товарищества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строительства, жилья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застройки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Казахское научно-производственное        С преобразованием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НПО "Казнедра", в составе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которого находится Казахский 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минерального сырья КазИМС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геологии и охраны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Казахский научно-исследовательский       С преобразованием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геолого-разведочный нефтяной институт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КазНИГРИ Министерства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охраны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Научно-исследовательский институт     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проблем горения (НИИ проблем горения)    проекту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образования                 акционированием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Научно-производственный центр           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агроэкологических проблем                созданием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образования                 товарищества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Акционерное общество                    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"Научно-производственный центр          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"Мунай" (АО НПЦ "Мунай")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нефтяной и газовой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Государственный                        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научно-исследовательский и проектный    преобразованием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 нефтяной промышленности        в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("НИПИ Мунайгаз") Министерства          общество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нефтяной и газовой промышленности       типа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Акционерное общество "Казахский      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 драгоценных металлов          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алмазов" (АО "КазИНалмаззолото")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промышленности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Акционерное общество "Государственный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научно-исследовательский институт      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проектированию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химического и нефтяного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машиностроения" (АО "ГипроНИИхиммаш")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промышленности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Акционерное общество "Казахский      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научно-исследовательский и проектный   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 цветной металлургии (АО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"КазНИПИЦветмет")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Акционерное общество "Казахский      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научно-исследовательский               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 по проектированию химических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предприятий" (АО "КазНИИхимпроект")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Акционерное общество                 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"Проектно-конструкторский институт     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автоматизированных систем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Актогайское опытное хозяйство при     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Павлодарском НИИ сельского             созданием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                              товарищества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Научно-экспериментальный центр        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биотехнологии и воспроизводству     акционированием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животных Министерства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Академии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Специальное проектно-конструкторское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бюро с опытным производством           проекту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Национального центра по комплексной    созданием двух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переработке минерального сырья        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науки - Академии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Национальный центр по                 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радиоэлектронике и связи Министерства  проекту с предварительным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науки - Академии наук                  акционированием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объектов системы здравоохранения, образования,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спорта, не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с изменением, внесенным постановлением Правительства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і         Наименование объекта         і   Месторасположение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п\пі             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і                    2                 і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Объекты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Научный центр им. Сызганова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Республиканский научный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охраны здоровья матери и ребенка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кожно-венерологический институт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Казахский национальный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педиатрии и детской хирургии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КазНИИ онкологии и радиологии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КазНИИ туберкулеза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КазНИИ кардиологии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КазНИИ глазных болезней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КазНИИ урологии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КазНИИ эпидемиологии, микробиологии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инфекционных болезней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НИИ гигиены и профзаболеваний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Казахский противочумный НИИ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НИИ радиационной медицины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экологии             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Усть-Каменогорскнй отдел профпатологии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НИИ гигиены и профзаболеваний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Отделение по изучению взаимосвязи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туберкулеза человека и животных 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туберкулеза               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Филиал НИИ урологии                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Филиал НИИ урологии   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НПО противочумных учреждений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Республиканский центр СПИД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Республиканский госпиталь ИОВ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Республиканская СЭС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Республиканский центр крови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Республиканская клиническая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психиатрическая больница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Республиканская поликлиника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Республиканский центр здоровья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Республиканский детский клинический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санаторий "Алатау"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Республиканское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судебно-медицинской экспертизы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Республиканское ПО "Дезинфекция"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Республиканский центр экстремальной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медицины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Центральная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слухопротезирования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Объекты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Евразийский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Л.Н. Гумилева                 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Республиканский учебно-тренировочный        Алматинская обл.,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                                       Талгарский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Учебно-научный физико-технологический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   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Казахский институт проблем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Алтынсарина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Республикански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й издательский кабинет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учебной и методической работе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Республиканский научно-методический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новых технологий в образовании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Республиканский научно-производственный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социальной адаптации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профессионально-трудовой адаптации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 и подростков с дефектами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умственного и физического развития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Алматинский государственный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Абая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Казахский государственный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мировых языков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Казахский национальный технический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университет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Казахская академия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коммуникаций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Казахская государственная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Казахская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архитектурно-строительная академия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Казахская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художественная академия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Казахский государственный женский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педагогический институт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Подпункт 46 исключен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от 2 июля 1997 г. N 1047а.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P971047a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Казахский институт физической культуры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 Алматинская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консерватория им. Курмангазы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 Казахский государственный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театра и кино им. Т. Жургенова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 Казахский государственный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университет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 Художественный колледж КазГХА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 Музыкальный колледж им. К.Байсеитовой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АГК     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 Хореографическое училище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А. Селезнева КазГИТиК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 Музыкальный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П.И. Чайковского АГХ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 Эстрадно-цирковой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Ж. Елебекова АГК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 Республиканская экспериментальная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 старшеклассников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 Республиканская специализированная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физико-математическая школа-интернат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 Республиканская школа-интернат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углубленным изучением казахского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литературы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Республиканская казахская средняя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музыкальная школа-интернат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Жубанова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 Алматинская республиканская военная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школа-интернат им. Б. Момыш-улы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 Республиканский дворец школьников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 Республиканская детско-юношеская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высшего спортивного мастерства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 Республиканское управление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воспитания и спорта.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"Жастар": учебно-тренировочная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"Бутаковка", "Комплекс лыжных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трамплинов".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 Республиканская станция юных техников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 Международный центр туризма учащихся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 Республиканская станция юных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натуралистов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 Централизованная бухгалтерия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 Республиканская научно-педагогическая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 Республиканский педагогический музей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 Республиканский Дом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технического творчества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 Республиканский институт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квалификации руководящих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научно-педагогических кадров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   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Объекты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 Казахский государственный академический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театр оперы и балета им. Абая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 Казахский государственный академический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театр драмы им. М. Ауэзова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 Казахский академический русский театр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драмы им. М. Лермонтова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 Государственный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корейский театр музыкальной комедии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 Государственный казахский театр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 и юношества им. Г. Мусрепова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  Государственный русский театр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 и юношества им. Н. Сац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 Государственный театр кукол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 Казахское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гастрольно-концертное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"Казахконцерт"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 Казахская государственная филармония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Джамбула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 Казахский государственный академический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оркестр народных 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Курмангазы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 Государственный ансамбль танца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"Салтанат"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 Государственный ансамбль классического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танца Республики Казахстан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 Дворец Республики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 Казахский государственный цирк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 Республиканский научный центр проблем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 Центральный государственный музей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 Государственный музей искусств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им. Кастеева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 Музей золота и драгоценных металлов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 Республиканский музей 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музыкальных инструментов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 Национальная библиотека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 Государственная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юношеская библиотека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 Республиканская библиотека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незрячих и слабовидящих граждан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 Научно-исследовательский и проектный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 памятников материальной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  Государственная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детская библиотека им. С. Бегалина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  Казкинопрокат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  Госфильмофонд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  Казахская кинофабрика им. Шакена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Айманова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Национальный продюссерский центр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 Государственный историко-культурный и       Семипалатинская обл.,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литературно-мемориальный                    Абайский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заповедник-музей Абая "Жидебай-Борлы"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 Государственный заповедник-музей            Южно-Казахстанская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"Азрет-Султан"                              обл., г.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 Национальный историко-культурный            Южно-Казахстанская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заповедник "Ордабасы"                       обл., с. Ордабасын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 Отрарский государственный                   Южно-Казахстанская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археологический заповедник-музей            обл., Отрарский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с. Шаульдер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 Государственный заповедник-музей            Жезказганская обл.,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"Улытау"                                    Улытауский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 Мангыстауский историко-культурный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заповедник                   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 Государственный музей-заповедник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"Памятники древнего Тараза"                 г.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 Алматинский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историко-культурный и мемориальный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заповедник    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Объекты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 Центральный стадион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 Высокогорный каток "Медеу"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 Дворец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Б. Шолака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 Конно-спортивная база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делам молодежи,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 Плавательный бассейн ЦС ФСО "Динамо"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 Комплекс лыжных трамплинов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 Спортивный комплекс "Спартак"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 Учебно-тренировочная база "Бутаковка"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 Республиканский яхт-клуб                    г. Капчагай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 Республиканский спортивно-стрелковый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 ЦК ДОСААФ Республики Казахстан     г. Каскелен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 Лыжный стадион и биатлонное стрельбище      Кокшетауская обл.,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г. Щучинск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