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6e3" w14:textId="e271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1996 г. N 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1997 г. N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
от 31 декабря 1996 г. N 1750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P961750_ </w:t>
      </w:r>
      <w:r>
        <w:rPr>
          <w:rFonts w:ascii="Times New Roman"/>
          <w:b w:val="false"/>
          <w:i w:val="false"/>
          <w:color w:val="000000"/>
          <w:sz w:val="28"/>
        </w:rPr>
        <w:t>
  "О частичном погашении долгов
поставщикам материально-технических ресурсов для сельского
хозяйства"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"запасные части" дополнить словами "средства защиты
растений";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"акционерного общества "Кен дала" заменить словами
"акционерных обществ "Кен дала", "Онiм", "Трактор" (г. Актюбинск)
и организации сельхозхимии";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"акционерного общества "Кен дала" заменить словами
"акционерных обществ "Кен дала", "Онiм", "Трактор" (г. Актюбинск)
и организации сельхозхимии";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"запасные части" дополнить словами "средства защиты
растений";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"акционерному обществу "Кен дала"
заменить словами "акционерным обществом "Кен дала", "Онiм",
"Трактор" (г. Актюбинск) и организациям сельхозхимии";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"запасные части" дополнить словами "средства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растений";
     после слов "фиксированным (рентным) платежам" дополнить словами
"а также по акцизам";
     в абзаце втором слова "акционерным обществом "Кен дала"
заменить словами "акционерными обществами "Кен дала", "Онiм",
"Трактор" (г. Актюбинск) и организациями сельхозхимии".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