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d93b" w14:textId="82fd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Пленума Верховного Суда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17 июля 1997 г. N 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постановления Пленума Верховного Суда Казахской ССР: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некоторых вопросах применения судами жилищного законодательства" от 28 июля 1985 года N 4, с изменениями, дополнениями, внесенными Постановлением Пленума Верховного Суда Казахской ССР от 6 июля 1990 года N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судебной практике по делам, связанным с применением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"Об аренде" от 24 апреля 1992 года N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 применении судами Казахской ССР законодательства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разрешении споров, связанных с деятельностью садоводческих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товариществ" от 5 апреля 1991 года N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Пленума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Верховного Суда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