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603b" w14:textId="9516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распоряжения Президента Республики Казахстан от 18 ноября 1996 г. N 3223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1997 г. N 103. Утратило силу - постановлением Правительства РК от 19 августа 2005 года N 857 (P050857)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Bo исполнение распоряжения Президента Республики Казахстан от 18 ноября 1996 г. N 3223 
</w:t>
      </w:r>
      <w:r>
        <w:rPr>
          <w:rFonts w:ascii="Times New Roman"/>
          <w:b w:val="false"/>
          <w:i w:val="false"/>
          <w:color w:val="000000"/>
          <w:sz w:val="28"/>
        </w:rPr>
        <w:t xml:space="preserve"> N963223_ </w:t>
      </w:r>
      <w:r>
        <w:rPr>
          <w:rFonts w:ascii="Times New Roman"/>
          <w:b w:val="false"/>
          <w:i w:val="false"/>
          <w:color w:val="000000"/>
          <w:sz w:val="28"/>
        </w:rPr>
        <w:t>
 "О мерах по организации и проведению национальной лотереи в Республике Казахстан"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Положение о национальной лотерее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Положение о Совете по организации и проведению национальной лотереи в Республике Казахстан (далее - Совет).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Юридическим и физическим лицам - организаторам, получившим лицензию на вид деятельности по организации и проведению лотерей, в срок до 15 апреля 1997 года в установленном порядке подтвердить свое соответствие Квалификационным требованиям, утвержденным для этого вида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Министерству финансов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совместно с Министерством юстиции Республики Казахстан при участии Совета подготовить проект изменений и дополнений в некоторые законодательные акты в части изъятия доходов, получаемых от проведения лотерей без соответствующих лицензий;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трехмесячный срок представить Правительству Республики Казахстан отчет о проделанной работе в сфере организации и проведения лотерей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Государственному налоговому комитету и Государственному таможенному комитету совместно с Министерством юстиции Республики Казахстан при участии Совета в связи с принятием решения об организации и проведении национальной лотереи подготовить в соответствующие проекты изменений и дополнений в Указы Президента Республики Казахстан, имеющие силу Закона, от 24 мая 1995 г. N 2235 "О налогах и других обязательных платежах в бюджет" (Ведомости Верховного Совета Республики Казахстан, 1995 г., N 6, ст. 43) и от 20 июля 1995 г. N 2368 "О таможенном деле в Республике Казахстан" (Ведомости Верховного Совета Республики Казахстан, 1995 г., N 13).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Государственному комитету Республики Казахстан по управлению государственным имуществом предоставить Совету в целях обеспечения его деятельности требуемое помещение.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Рекомендовать Национальному агентству по делам печати и массовой информации Республики Казахстан совместно с Советом организовать широкую рекламу национальной лотереи.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Министерствам, государственным комитетам и иным центральным и местным исполнительным органам оказывать необходимое содействие в распространении национальной лотереи.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Внести в приложение 1 к постановлению Правительства Республики Казахстан от 29 декабря 1995 г. N 1894 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P951894_ </w:t>
      </w:r>
      <w:r>
        <w:rPr>
          <w:rFonts w:ascii="Times New Roman"/>
          <w:b w:val="false"/>
          <w:i w:val="false"/>
          <w:color w:val="000000"/>
          <w:sz w:val="28"/>
        </w:rPr>
        <w:t>
  "О реализации постановления Президента Республики Казахстан от 17 апреля 1995 г. N 2201" (САПП Республики Казахстан, 1995 г., N 41, ст. 515)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строки, порядковые номера 18 и 27,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"18. Правительство Республики   Организация и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Казахстан                  лотерей (кроме государственных)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на всей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27. Акимы областей и г.        Деятельность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Алматы                     общественного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Организация и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тотализаторов, казино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Содержание и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заправочных станций"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Признать утратившим силу постановление Правительства Республики Казахстан от 1 ноября 1996 г. N 1344 "О порядке проведения и организации государственных лотерей на территории Республики Казахстан".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от 27 января 1997 г. N 103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 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о национальной лотерее в Республике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Национальная лотерея - это государственная лотерея.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Доходы от проведения национальных лотерей, кроме доходов от проведения лотерей местными представительными органами, зачисляются в республиканский бюджет.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Сноска. Пункт 2 - в редакции постановления Правительства РК от 13 апреля 2000 г. N 565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P000565_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Источниками проведения национальной лотереи являются привлеченные средства юридических и физических лиц, в том числе иностранных.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Конкретные условия проведения национальной лотереи утверждаются Советом.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Обязательным реквизитом национальной лотереи является присутствие в названии слова "национальная".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Организация и проведение национальной лотереи, включая компьютерные, является исключительным правом Совета по организации и проведению национальной лотереи в Республике Казахстан или по поручению Правительства Республики Казахстан -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Установить, что контракты с инвесторами-организаторами по проведению национальной лотереи, включая компьютерные, заключаются исключительно на тендерной основе.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от 27 января 1997 г. N 103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П О Л О Ж Е Н И 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о Совете по организации и проведению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национальной лотереи в Республике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Совет по организации и проведению национальной лотереи в Республике Казахстан (далее - Совет) осуществляет организацию и проведение национальной лотереи на территории Республики Казахстан, контролирует деятельность организаций, проводящих национальную лотерею, обеспечивает защиту прав и интересов участников лотерей, привлекает дополнительные внебюджетные средства для финансирования мероприятий по обустройству и развитию города Акмолы, а также в Пенсионный фонд.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В своей деятельности Совет руководствуется Конституцией и законами Республики Казахстан, актами Президента Республики Казахстан и Правительства Республики Казахстан, а также настоящим Положением.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Задачи и функции Совета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Главными задачами Совета при осуществлении единой политики в области проведения национальной лотереи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организация проведения национальной лотереи;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защита прав и интересов участников национальной лотереи;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обеспечение в пределах своей компетенции контроля за проведением национальной лотереи.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В соответствии с возложенными задачами Совет выполняет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участвует в подготовке проектов законов и иных нормативных актов, регулирующих отношения в области проведения лотерей;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организует и проводит национальную лотерею;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контролирует организацию и проведение национальной лотереи на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анализирует состояние и перспективы развития проведения национальной лотереи на территории Республики Казахстан.&lt;*&gt;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Сноска. Абзацы пятый и шестой исключены - постановлением Правительства РК от 23 декабря 1998 г. N 1328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P981328_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III. Права Совета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Совет в соответствии с возложенными на него задачами и выполняемыми функциями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осуществлять на тендерной основе подбор иностранных партнеров, имеющих мировой опыт проведения лотерей, с целью получения необходимого финансирования и опыта проведения национальных лотерей;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пределах своей компетенции принимать решения по вопросам, регулирующим деятельность участников проведения национальной лотереи;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носить предложения Правительству Республики Казахстан о приостановлении действия или отмене актов, противоречащих законодательству Республики Казахстан по вопросам организации и развития лотерей;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запрашивать в органах госфинконтроля сведения о результатах контрольной работы в пределах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проводить согласования с компетентным органом условий распространения на территории Республики Казахстан билетов лотерей других государств;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утверждать конкретные условия проведения национальной лотереи;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осуществлять распределение доходов от проведения национальной лотереи на обустройство и развитие города Акмолы и в Пенсионный фонд в порядке, определяемом Правительством Республики Казахстан.&lt;*&gt;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Сноска. Абзацы пятый и шестой исключены - постановлением Правительства РК от 23 декабря 1998 г. N 1328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P981328_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IV. Организация деятельности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Совет состоит из председателя, двух заместителей и шести членов Совета, обладающих всей полнотой полномочий и ответственности за выполнение задач, возложенных на Совет. Состав Совета утверждается Президентом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Решения Совета по вопросам национальной лотереи принимаются большинством голосов членов Совета. Решения оформляются в виде протоколов.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В целях обеспечения своей деятельности Совет может создать подконтрольный и подотчетный ему исполнительный орган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состав Совета в установленном порядке может быть введен по должности руководитель исполнительного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Исполнительный орган, в случае его создания, осуществляет свою деятельность по смете, утвержденной Советом.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Председатель Совета: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распределяет обязанности между членами Совета;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пределах своей компетенции принимает решения, обязательные для членов Совета, исполнительного органа, и осуществляет контроль за их исполнением;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представляет Совет в отношениях с руководством государства и Правительства, центральными и местными исполнительными органами, а также зарубежными правительственными и иными организациями, с юридическими и физическими лицами.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Члены Совета и сотрудники исполнительного органа при осуществлении возложенных на них задач обязаны руководствоваться действующим законодательством. За неисполнение или ненадлежащее исполнение своих обязанностей они несут ответственность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Право владения и пользования государственным имуществом, переданным или закрепленным за Советом, осуществляется в соответствии с действующим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V. Ликвидация и реорганизация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13. Ликвидация и реорганизация Совета производится в установленном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