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b463" w14:textId="96bb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председателях межправительственных комиссий (комитетов, советов)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г. N 114.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председателями казахстанской части
межправительственных комиссий (советов):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Дуйсенова Д.Т. - Заместителя Премьер-Министра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казахстанско-германского Совета по экономическому
сотрудничеству, освободив Штойка Г.Г., утвержденного постановлением
Правительства Республики Казахстан от 7 августа 1996 г. N 980;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казахстанско-французской рабочей группы по экономическому
сотрудничеству, освободив Штойка Г.Г., утвержденного постановлением
Правительства Республики Казахстан от 12 марта 1996 г. N 303;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казахстанско-китайской комиссии по торгово-экономическому и
научно-техническому сотрудничеству, освободив Штойка Г.Г.,
утвержденного постановлением Кабинета Министров Республики Казахстан
от 8 февраля 1995 г. N 137: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Коржову Н.А. - Министра труда и социальной защиты населения
Республики Казахстан - казахстанско-монгольской комиссии по
торгово-экономическому, научно-техническому и культурному
сотрудничеству, освободив Крепака П.И., утвержденного постановлением
Правительства Республики Казахстан от 7 августа 1996 г. N 980;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Кажибаева А.К. - заместителя Министра промышленности и
торговли - Председателя Комитета по оборонной промышленности при
Министерстве промышленности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казахстанско-румынской комиссии по торгово-экономическим
связям и научно-техническому сотрудничеству, освободив
Жумабаева А.Ж., утвержденного постановлением Правительства
Республики Казахстан от 7 августа 1996 г. N 980;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казахстанско-болгарской комиссии по торгово-экономическому и
научно-техническому сотрудничеству, освободив Жумабаева А.Ж.,
утвержденного постановлением Правительства Республики Казахстан от 7
августа 1996 г. N 980;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Оспанова Х.А. - Министра промышленности и торговли Республики
Казахстан - казахстанско-южнокорейской комиссии по
торгово-экономическому сотрудничеству, освободив Утембаева Е.А.,
утвержденного постановлением Правительства Республики Казахстан от
4 января 1996 г. N 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казахстанскую часть межправительственных
комиссий и утвердить председателями: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Оспанова Х.А. - Министра промышленности и торговли Республики
Казахстан - казахстанско-швейцарского Совместного комитета по
торгово-экономическому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Кажибаева А.К. - заместителя Министра промышленности и
торговли - Председателя Комитета по оборонной промышленности при
Министерстве промышленности и торговли Республики Казахстан -
казахстанско-словацкой смешанной комиссии по торгово-экономическому
и научно-техническому сотрудничеству.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
Республики Казахстан от 4 января 1996 г. N 14 "О межправительственной
комиссии по торгово-экономическому и научно-техническому
сотрудничеству между Республикой Казахстан и Республикой Корея".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