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4279" w14:textId="2c14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предельного роста цен и тарифов на продукцию предприятий-монополистов на 1997 год для хозяйствующих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1997 г. N 138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предельный рост цен и тарифов на продукцию и услуги предприятий-монополистов на 1997 год для хозяйствующих субъектов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Республики Казахстан, Государственному комитету Республики Казахстан по ценовой и антимонопольной политике совместно с Национальным статистическим агентством Республики Казахстан ежемесячно осуществлять анализ и контроль за предельным ростом цен и тарифов на продукцию и услуги предприятий-монополистов в 1997 году для хозяйствующих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от 3 февраля 1997 г. N 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Предельный рост цен и тарифов на продукцию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 услуги предприятий-монополистов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1997 год для хозяйствующих субъектов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Наименование і         1997 год                    іДекабрь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продукции   іДДДДДДДДДДДДДДДДДДДДДДДДДДДДДДДДДДДДДігода в %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(услуг)    іI кварталіII     іIII      іIV       ідекабрю 1996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і(март в %ікварталіквартал  іквартал  ігода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ік декабрюі(июнь ві(сентябрьі(декабрь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і1996 г.) і% к    ів % к    ів % к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і         імарту) іиюню)    ісентябрю)і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Электроэнергия     110,0    105,1   105,0     105,0      127,5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Уголь              105,0    104,0   104,6     105,0      119,9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транспортом        107,0    107,0   105,0     106,0      127,4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связи       100,0    101,0   101,0     102,0      104,1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трубопроводным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нефть            101,3    101,9   102,4     102,9      108,8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газ              100,0    105,0   102,0     104,2      111,6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