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f61a" w14:textId="84bf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инвестиционной программе Республики Казахстан на 1997 год</w:t>
      </w:r>
    </w:p>
    <w:p>
      <w:pPr>
        <w:spacing w:after="0"/>
        <w:ind w:left="0"/>
        <w:jc w:val="both"/>
      </w:pPr>
      <w:r>
        <w:rPr>
          <w:rFonts w:ascii="Times New Roman"/>
          <w:b w:val="false"/>
          <w:i w:val="false"/>
          <w:color w:val="000000"/>
          <w:sz w:val="28"/>
        </w:rPr>
        <w:t>Постановление Правительства Республики Казахстан от 4 февраля 1997 г. N 148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Программы действий Правительства Республики
Казахстан по углублению реформ на 1996-1998 годы, проведения единой
инвестиционной политики на среднесрочный период Правительство
Республики Казахстан постановляет:
</w:t>
      </w:r>
      <w:r>
        <w:br/>
      </w:r>
      <w:r>
        <w:rPr>
          <w:rFonts w:ascii="Times New Roman"/>
          <w:b w:val="false"/>
          <w:i w:val="false"/>
          <w:color w:val="000000"/>
          <w:sz w:val="28"/>
        </w:rPr>
        <w:t>
          1. Утвердить:
</w:t>
      </w:r>
      <w:r>
        <w:br/>
      </w:r>
      <w:r>
        <w:rPr>
          <w:rFonts w:ascii="Times New Roman"/>
          <w:b w:val="false"/>
          <w:i w:val="false"/>
          <w:color w:val="000000"/>
          <w:sz w:val="28"/>
        </w:rPr>
        <w:t>
          перечень проектов, финансируемых за счет средств
государственных внешних займов в 1997 году (приложение 1);
</w:t>
      </w:r>
      <w:r>
        <w:br/>
      </w:r>
      <w:r>
        <w:rPr>
          <w:rFonts w:ascii="Times New Roman"/>
          <w:b w:val="false"/>
          <w:i w:val="false"/>
          <w:color w:val="000000"/>
          <w:sz w:val="28"/>
        </w:rPr>
        <w:t>
          перечень приоритетных объектов, финансируемых за счет кредитов,
выделяемых государственному Экспортно-импортному банку Республики
Казахстан из республиканского бюджета в 1997 году в объеме 
2205.536 млн. тенге (приложение 2);
&lt;*&gt;
</w:t>
      </w:r>
      <w:r>
        <w:br/>
      </w:r>
      <w:r>
        <w:rPr>
          <w:rFonts w:ascii="Times New Roman"/>
          <w:b w:val="false"/>
          <w:i w:val="false"/>
          <w:color w:val="000000"/>
          <w:sz w:val="28"/>
        </w:rPr>
        <w:t>
          перечень объектов целевых республиканских программ, объектов
производственного назначения и социальной сферы, финансируемых за
счет средств республиканского бюджета в 1997 году на безвозвратной
основе в объеме 2500 млн. тенге (приложение 3).
</w:t>
      </w:r>
      <w:r>
        <w:br/>
      </w:r>
      <w:r>
        <w:rPr>
          <w:rFonts w:ascii="Times New Roman"/>
          <w:b w:val="false"/>
          <w:i w:val="false"/>
          <w:color w:val="000000"/>
          <w:sz w:val="28"/>
        </w:rPr>
        <w:t>
          Сноска. В пункт 1 внесены изменения - постановлением
Правительства РК от 1 августа 1997 г. N 1201  
</w:t>
      </w:r>
      <w:r>
        <w:rPr>
          <w:rFonts w:ascii="Times New Roman"/>
          <w:b w:val="false"/>
          <w:i w:val="false"/>
          <w:color w:val="000000"/>
          <w:sz w:val="28"/>
        </w:rPr>
        <w:t xml:space="preserve"> P971201_ </w:t>
      </w:r>
      <w:r>
        <w:rPr>
          <w:rFonts w:ascii="Times New Roman"/>
          <w:b w:val="false"/>
          <w:i w:val="false"/>
          <w:color w:val="000000"/>
          <w:sz w:val="28"/>
        </w:rPr>
        <w:t>
 .
</w:t>
      </w:r>
      <w:r>
        <w:br/>
      </w:r>
      <w:r>
        <w:rPr>
          <w:rFonts w:ascii="Times New Roman"/>
          <w:b w:val="false"/>
          <w:i w:val="false"/>
          <w:color w:val="000000"/>
          <w:sz w:val="28"/>
        </w:rPr>
        <w:t>
          2. Министерству экономики и торговли Республики Казахстан в 
целях экономии бюджетных средств провести тендер на выполнение 
подрядных работ по вновь начинаемым строительным объектам, 
указанным в приложениях 2 и 3 к настоящему постановлению.
&lt;*&gt;
</w:t>
      </w:r>
      <w:r>
        <w:br/>
      </w:r>
      <w:r>
        <w:rPr>
          <w:rFonts w:ascii="Times New Roman"/>
          <w:b w:val="false"/>
          <w:i w:val="false"/>
          <w:color w:val="000000"/>
          <w:sz w:val="28"/>
        </w:rPr>
        <w:t>
          Сноска. В пункт 2 внесены изменения - постановлением
Правительства РК от 1 августа 1997 г. N 1201  
</w:t>
      </w:r>
      <w:r>
        <w:rPr>
          <w:rFonts w:ascii="Times New Roman"/>
          <w:b w:val="false"/>
          <w:i w:val="false"/>
          <w:color w:val="000000"/>
          <w:sz w:val="28"/>
        </w:rPr>
        <w:t xml:space="preserve"> P971201_ </w:t>
      </w:r>
      <w:r>
        <w:rPr>
          <w:rFonts w:ascii="Times New Roman"/>
          <w:b w:val="false"/>
          <w:i w:val="false"/>
          <w:color w:val="000000"/>
          <w:sz w:val="28"/>
        </w:rPr>
        <w:t>
 .
</w:t>
      </w:r>
      <w:r>
        <w:br/>
      </w:r>
      <w:r>
        <w:rPr>
          <w:rFonts w:ascii="Times New Roman"/>
          <w:b w:val="false"/>
          <w:i w:val="false"/>
          <w:color w:val="000000"/>
          <w:sz w:val="28"/>
        </w:rPr>
        <w:t>
          3. Министерству экономики и торговли совместно с Министерством 
финансов Республики Казахстан при  неудовлетворительном ходе 
заключения кредитных соглашений и освоения выделенных финансовых 
ресурсов по отдельным объектам вносить в Правительство Республики 
Казахстан предложения по корректировке перечней инвестиционных 
проектов и объектов целевых республиканских программ (приложения 
1, 3). 
&lt;*&gt;
</w:t>
      </w:r>
      <w:r>
        <w:br/>
      </w:r>
      <w:r>
        <w:rPr>
          <w:rFonts w:ascii="Times New Roman"/>
          <w:b w:val="false"/>
          <w:i w:val="false"/>
          <w:color w:val="000000"/>
          <w:sz w:val="28"/>
        </w:rPr>
        <w:t>
          Сноска. В пункт 3 внесены изменения - постановлением 
Правительства РК от 1 августа 1997 г. N 1201  
</w:t>
      </w:r>
      <w:r>
        <w:rPr>
          <w:rFonts w:ascii="Times New Roman"/>
          <w:b w:val="false"/>
          <w:i w:val="false"/>
          <w:color w:val="000000"/>
          <w:sz w:val="28"/>
        </w:rPr>
        <w:t xml:space="preserve"> P971201_ </w:t>
      </w:r>
      <w:r>
        <w:rPr>
          <w:rFonts w:ascii="Times New Roman"/>
          <w:b w:val="false"/>
          <w:i w:val="false"/>
          <w:color w:val="000000"/>
          <w:sz w:val="28"/>
        </w:rPr>
        <w:t>
 . 
</w:t>
      </w:r>
      <w:r>
        <w:br/>
      </w:r>
      <w:r>
        <w:rPr>
          <w:rFonts w:ascii="Times New Roman"/>
          <w:b w:val="false"/>
          <w:i w:val="false"/>
          <w:color w:val="000000"/>
          <w:sz w:val="28"/>
        </w:rPr>
        <w:t>
          4. Министерству экономики и торговли совместно с 
Министерством внутренних дел, Министерством иностранных дел и 
Государственным таможенным комитетом Республики Казахстан по 
результатам тендера, предусмотренного постановлением Правительства 
Республики Казахстан от 4 октября 1996 г. N 1226  
</w:t>
      </w:r>
      <w:r>
        <w:rPr>
          <w:rFonts w:ascii="Times New Roman"/>
          <w:b w:val="false"/>
          <w:i w:val="false"/>
          <w:color w:val="000000"/>
          <w:sz w:val="28"/>
        </w:rPr>
        <w:t xml:space="preserve"> P961226_ </w:t>
      </w:r>
      <w:r>
        <w:rPr>
          <w:rFonts w:ascii="Times New Roman"/>
          <w:b w:val="false"/>
          <w:i w:val="false"/>
          <w:color w:val="000000"/>
          <w:sz w:val="28"/>
        </w:rPr>
        <w:t>
  "О 
вопросах Таможенного комитета Республики Казахстан", определить 
перечень контрольно-пропускных пунктов на границах с сопредельными
государствами - участниками содружества Независимых Государств,
подлежащих строительству и техническому оснащению в 1997 году за
счет средств, указанных в приложении 3 к настоящему 
постановлению.
&lt;*&gt;
</w:t>
      </w:r>
      <w:r>
        <w:br/>
      </w:r>
      <w:r>
        <w:rPr>
          <w:rFonts w:ascii="Times New Roman"/>
          <w:b w:val="false"/>
          <w:i w:val="false"/>
          <w:color w:val="000000"/>
          <w:sz w:val="28"/>
        </w:rPr>
        <w:t>
          Сноска. В пункт 4 внесены изменения - постановлением 
Правительства РК от 1 августа 1997 г. N 1201  
</w:t>
      </w:r>
      <w:r>
        <w:rPr>
          <w:rFonts w:ascii="Times New Roman"/>
          <w:b w:val="false"/>
          <w:i w:val="false"/>
          <w:color w:val="000000"/>
          <w:sz w:val="28"/>
        </w:rPr>
        <w:t xml:space="preserve"> P971201_ </w:t>
      </w:r>
      <w:r>
        <w:rPr>
          <w:rFonts w:ascii="Times New Roman"/>
          <w:b w:val="false"/>
          <w:i w:val="false"/>
          <w:color w:val="000000"/>
          <w:sz w:val="28"/>
        </w:rPr>
        <w:t>
 .
</w:t>
      </w:r>
      <w:r>
        <w:br/>
      </w:r>
      <w:r>
        <w:rPr>
          <w:rFonts w:ascii="Times New Roman"/>
          <w:b w:val="false"/>
          <w:i w:val="false"/>
          <w:color w:val="000000"/>
          <w:sz w:val="28"/>
        </w:rPr>
        <w:t>
          5. Комитету финансового контроля Министерства финансов 
Республики Казахстан установить контроль за целевым
использованием средств на строительство объектов, предусмотренных
настоящим постановлением (приложения 1, 3).
&lt;*&gt;
</w:t>
      </w:r>
      <w:r>
        <w:br/>
      </w:r>
      <w:r>
        <w:rPr>
          <w:rFonts w:ascii="Times New Roman"/>
          <w:b w:val="false"/>
          <w:i w:val="false"/>
          <w:color w:val="000000"/>
          <w:sz w:val="28"/>
        </w:rPr>
        <w:t>
          Сноска. В пункт 5 внесены изменения - постановлением 
Правительства РК от 1 августа 1997 г. N 1201  
</w:t>
      </w:r>
      <w:r>
        <w:rPr>
          <w:rFonts w:ascii="Times New Roman"/>
          <w:b w:val="false"/>
          <w:i w:val="false"/>
          <w:color w:val="000000"/>
          <w:sz w:val="28"/>
        </w:rPr>
        <w:t xml:space="preserve"> P971201_ </w:t>
      </w:r>
      <w:r>
        <w:rPr>
          <w:rFonts w:ascii="Times New Roman"/>
          <w:b w:val="false"/>
          <w:i w:val="false"/>
          <w:color w:val="000000"/>
          <w:sz w:val="28"/>
        </w:rPr>
        <w:t>
 .
</w:t>
      </w:r>
      <w:r>
        <w:br/>
      </w:r>
      <w:r>
        <w:rPr>
          <w:rFonts w:ascii="Times New Roman"/>
          <w:b w:val="false"/>
          <w:i w:val="false"/>
          <w:color w:val="000000"/>
          <w:sz w:val="28"/>
        </w:rPr>
        <w:t>
          6. Национальному статистическому агентству Министерства 
экономики и торговли Республики Казахстан обеспечить 
представление информации о ходе строительства объектов,
предусмотренных настоящим постановлением: по приложению 1 -
ежеквартально, по приложениям 2, 3 - ежемесячно.
&lt;*&gt;
</w:t>
      </w:r>
      <w:r>
        <w:br/>
      </w:r>
      <w:r>
        <w:rPr>
          <w:rFonts w:ascii="Times New Roman"/>
          <w:b w:val="false"/>
          <w:i w:val="false"/>
          <w:color w:val="000000"/>
          <w:sz w:val="28"/>
        </w:rPr>
        <w:t>
          Сноска. В пункт 6 внесены изменения - постановлением
Правительства РК от 1 августа 1997 г. N 1201  
</w:t>
      </w:r>
      <w:r>
        <w:rPr>
          <w:rFonts w:ascii="Times New Roman"/>
          <w:b w:val="false"/>
          <w:i w:val="false"/>
          <w:color w:val="000000"/>
          <w:sz w:val="28"/>
        </w:rPr>
        <w:t xml:space="preserve"> P971201_ </w:t>
      </w:r>
      <w:r>
        <w:rPr>
          <w:rFonts w:ascii="Times New Roman"/>
          <w:b w:val="false"/>
          <w:i w:val="false"/>
          <w:color w:val="000000"/>
          <w:sz w:val="28"/>
        </w:rPr>
        <w:t>
 .
</w:t>
      </w:r>
      <w:r>
        <w:br/>
      </w:r>
      <w:r>
        <w:rPr>
          <w:rFonts w:ascii="Times New Roman"/>
          <w:b w:val="false"/>
          <w:i w:val="false"/>
          <w:color w:val="000000"/>
          <w:sz w:val="28"/>
        </w:rPr>
        <w:t>
          7. Установить, что ходатайства акимов
административно-территориальных единиц, руководителей министерств,
ведомств и хозяйствующих субъектов о выделении средств
республиканского бюджета на строительство новых объектов, не
предусмотренных настоящим постановлением, подлежат рассмотрению при
подготовке проекта Индикативного плана социально-экономического
развития Республики Казахстан на 1998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4 февраля 1997 г. N 148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проектов, финансируемых за счет средств
</w:t>
      </w:r>
      <w:r>
        <w:br/>
      </w:r>
      <w:r>
        <w:rPr>
          <w:rFonts w:ascii="Times New Roman"/>
          <w:b w:val="false"/>
          <w:i w:val="false"/>
          <w:color w:val="000000"/>
          <w:sz w:val="28"/>
        </w:rPr>
        <w:t>
                          государственных внешних займов в 1997 году
&lt;*&gt;
</w:t>
      </w:r>
      <w:r>
        <w:br/>
      </w:r>
      <w:r>
        <w:rPr>
          <w:rFonts w:ascii="Times New Roman"/>
          <w:b w:val="false"/>
          <w:i w:val="false"/>
          <w:color w:val="000000"/>
          <w:sz w:val="28"/>
        </w:rPr>
        <w:t>
          Сноска. Внесены изменения, пункты 7,9 исключены, пункты 8-25 
считать соответственно пунктами 7-23 - постановлением Правительства 
РК от 1 августа 1997 г. N 1201  
</w:t>
      </w:r>
      <w:r>
        <w:rPr>
          <w:rFonts w:ascii="Times New Roman"/>
          <w:b w:val="false"/>
          <w:i w:val="false"/>
          <w:color w:val="000000"/>
          <w:sz w:val="28"/>
        </w:rPr>
        <w:t xml:space="preserve"> P971201_ </w:t>
      </w:r>
      <w:r>
        <w:rPr>
          <w:rFonts w:ascii="Times New Roman"/>
          <w:b w:val="false"/>
          <w:i w:val="false"/>
          <w:color w:val="000000"/>
          <w:sz w:val="28"/>
        </w:rPr>
        <w:t>
 . Внесены изменения -
постановлениями Правительства РК от 3 октября 1997 г. N 1406 
</w:t>
      </w:r>
      <w:r>
        <w:rPr>
          <w:rFonts w:ascii="Times New Roman"/>
          <w:b w:val="false"/>
          <w:i w:val="false"/>
          <w:color w:val="000000"/>
          <w:sz w:val="28"/>
        </w:rPr>
        <w:t xml:space="preserve"> P971406_ </w:t>
      </w:r>
      <w:r>
        <w:rPr>
          <w:rFonts w:ascii="Times New Roman"/>
          <w:b w:val="false"/>
          <w:i w:val="false"/>
          <w:color w:val="000000"/>
          <w:sz w:val="28"/>
        </w:rPr>
        <w:t>
 ; от 19 ноября 1997 г. N 1607  
</w:t>
      </w:r>
      <w:r>
        <w:rPr>
          <w:rFonts w:ascii="Times New Roman"/>
          <w:b w:val="false"/>
          <w:i w:val="false"/>
          <w:color w:val="000000"/>
          <w:sz w:val="28"/>
        </w:rPr>
        <w:t xml:space="preserve"> Р971607_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млн. долларов США)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N і      Наименование  іДоноріСтои-іфинансирование  і    Заемщик
п/пі        проекта     і     імостьі в 1997 году    і
   і                    і     іпрое-іДДДДДДДДДДДДДДДДі
   і                    і     ікта  ізаемныеісофинан-і
   і                    і     і     ісредст-ісирова- і
   і                    і     і     іва     іние из  і
   і                    і     і     і       ібюджета і
   і                    і     і     і       і
&lt;*&gt;
     і
ДДДДДДДДДДДДДДДДДДДДДДДДДДДДДДДДДДДДДДДДДДДДДДДДДДДДДДДДДДДДДДДДДДДДД
                                     205.91  17.79
         Всего
                                     1.653   2.211
                                     млрд.   млрд.
                                     яп.иен  яп.иен
     В том числе:
1    Восстановление      МБРР  136   9.84     -       АО "Узеньмунай-
     Узеньского                                       газ
     нефтяного
     месторождения
2    Заем технической    МБРР  15.7  5.8      -       ННК "Казахойл"
     помощи для
     нефтяной
     промышленности
3    Реабилитация        МБРР  37.5  1.72     0.28    
     региона                                          Минсельхоз
     Аральского моря
4    Пилотный проект     МБРР   7.2  0.5      0.2          -!!-
     к проекту займа
     водоснабжения,
     санитарии и
     здравоохранения в
     регионе Аральского
     моря
5    Усовершенствование  МБРР   100  3.84     0.96    Минсельхоз
     ирригационных и
     дренажных систем
6    Программный заем    АБР    100   50       -      Минфин,
     в сельском                                       Минсельхоз
     хозяйстве
7    Реконструкция       АБР     77    7.5    4.05    Департамент
     автомагистрали                                   автодорог при
     Алматы-Караганда-                                Минтранскоме
     Акмола-Боровое
     (участок
     Гульшад-Акчатау)
8   Строительство моста ОЕСF   27.223 0.229   1.68    Аким
     через р. Иртыш в    Япония  млрд. млрд.   млрд.  Восточноказах-
     г. Семипалатинске          яп.иен яп.иен  яп.иен станской области
9   Развитие мощностей  OECF   9.649  1.424   0.531  РГП "Казахстан
     железнодорожного    Япония  млрд. млрд.   млрд.  темiр жолы"
     транспорта (ст.            яп.иен яп.иен  яп.иен
     Дружба, 1 очередь)
10   Реконструкция       ЕБРР    74    16.79   6.21   АО "Актауский
     морского торгового                               морской
     порта Актау (фаза                                торговый порт"
     1)
11   Проект городского   МБРР,  42.4     9      -     Минтранском
     транспорта           ЕС
12   Очистка и           Фран-  14      1.13     -    Агентство
     доочистка сточных   цузс-                        строительства
     вод г. Алматы       кое                          Минэкономторга
                         Казна-
                         чейст-
                         во
13   Реабилитация и      АБР    29.4    4.77  2.23    Минобразования
     улучшение                                        и культуры
     управления
     системой
     образования
14   Научный центр       ИБР    6.5     6.5     -     Научный центр
     хирургии имени                                   хирургии имени
     А.Н. Сызганова,                                  А.Н. Сызганова,
     г. Алматы                                        г. Алматы
15   Реформа в секторе   МБРР   60      5       -     Минздрав
     здравоохранения
16   Займ специальных    АБР    20      10      -        -!!-
     операций
17   Социальная          МБРР  54.7    21    0.88     Минфин, Мин-
     защита                                           трудсоцзащиты,
                                                      акимы Южно-
                                                      Казахстанской
                                                      и Павлодарской
                                                      областей
18   Развитие            МБРР  72.9   23.6   0.3      Минфин,
     предприятий                                      Народный Банк
     финансового                                      Казахстана
     сектора
19   Модернизация       МБРР   21.7    3.5   1.3      Минфин
     Казначейства
20   Займ Технической   МБРР   38      18     -          -!!-
     помощи
21   Правовая реформа   МБРР   10      0.5      -       Минюст
22   Пилотный проект    МБРР   13      4.62   1.38       -!!-
     регистрации земли
     и недвижимости
23   Двухшаговый заем   Эксим- 50      2.3     -       Эксимбанк
     для поддержки      банк                          Казахстан
     малых и средних    Японии
     предприятий
24   Строительство      индийская 6.0  6.0     -    Совместное
     фармацевтического  кредитная                   предприятие
     завода в г.Алматы  линия                       "Казах-Аджанта
                                                    фарма Лтд"
     Сноска. В пределах средств, предусмотренных в республиканском
             бюджете на 1997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4 февраля 1997 г. N 148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приоритетных объектов, финансируемых за
             счет кредитов, выделяемых государственному
          Экспортно-импортному банку Республики Казахстан
              из республиканского бюджета в 1997 году
&lt;*&gt;
     Сноска. Внесены изменения, пункты 1,2,5,6,9 исключены,
пункты 3-15 считать соответственно пунктами 1-10 - постановлением
Правительства РК от 1 августа 1997 г. N 1201  
</w:t>
      </w:r>
      <w:r>
        <w:rPr>
          <w:rFonts w:ascii="Times New Roman"/>
          <w:b w:val="false"/>
          <w:i w:val="false"/>
          <w:color w:val="000000"/>
          <w:sz w:val="28"/>
        </w:rPr>
        <w:t xml:space="preserve"> P971201_ </w:t>
      </w:r>
      <w:r>
        <w:rPr>
          <w:rFonts w:ascii="Times New Roman"/>
          <w:b w:val="false"/>
          <w:i w:val="false"/>
          <w:color w:val="000000"/>
          <w:sz w:val="28"/>
        </w:rPr>
        <w:t>
 .
ДДДДДДДДДДДДДДДДДДДДДДДДДДДДДДДДДДДДДДДДДДДДДДДДДДДДДДДДДДДДДДДДДДДДД
               Заказчик                    іЕдиницаіМощностьіСрок
ДДДДДДДДДДДДДДДДДДДДДДДДДДДДДДДДДДДДДДДДДДДіизмере-і        іввода в
   Наименование и местонахождение          іния    і        ідействие
              объекта                      і       і        і(год)
ДДДДДДДДДДДДДДДДДДДДДДДДДДДДДДДДДДДДДДДДДДДДДДДДДДДДДДДДДДДДДДДДДДДДД
         ЭЛЕКТРОЭНЕРГЕТИКА  
        Минэнергоугольпром
1  Подстанция 110/10 кВ
   Астана, г. Акмола                        МВА      2х40     1998
2  Подстанция 110/10 кВ
   Красный Яр, г. Акмола                    МВА      2х10     1997
     Казахстанская компания
  по управлению электрическими
        сетями "КЭГОК"
3  Реконструкция и техническое
   перевооружение, г. Актюбинск
   турбина                                 тыс. кВт   30      1997
          МЕТАЛЛУРГИЯ 
4  Усть-Каменогорский титано-магниевый
   комбинат, пусковой комплекс N 4 по
   производству титановых шлаков,
   вторая руднотермическая печь
    титановые шлаки                        тыс.т    заданная  1997
5 Шалкиинское рудоуправление,
   рудник "Шалкия", Кызылординская
   область                                          часть
   добыча свинцово-цинковой руды           тыс.т    заданной  1997
         МАШИНОСТРОЕНИЕ 
6 АО "Казэнергокабель"
   Завод по производству кабельных
   изделий, г. Павлодар
   кабель силовой                          тыс. км  10.5      1997
7 АО "Павлодарский машиностроительный
   завод"
   автомобильные краны с
   телескопической стрелой                 единиц   300       1997
      ЖЕЛЕЗНОДОРОЖНЫЙ ТРАНСПОРТ 
      РГП "Казахстан темiр жолы"
8 Электрификация железной дороги
   участка Алматы-Шу, пусковой
   комплекс-участок Отар-Бурундай          км       153       1997
       ЛЕГКАЯ ПРОМЫШЛЕННОСТЬ
9 Обувная фабрика, г. Каратау,
   Жамбылская область                      млн. пар 1.35      1997
     МЕДИЦИНСКАЯ ПРОМЫШЛЕННОСТЬ 
         АО "Медполимер"
10 Завод по выпуску медицинских
   изделий, г. Павлодар
   комплекс стерилизации
   производство шприцев                    млн. шт  15        1997
      СЕЛЬСКОЕ ХОЗЯЙСТВО
11 Талдыкорганский завод
   электропогружных насосов,
   г. Талдыкорган
   пусконаладочные работы                   -        -       1997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4 февраля 1997 г. N 148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объектов целевых республиканских программ,
         объектов производственного назначения и социальной
   сферы, финансируемых за счет средств республиканского бюджета
                в 1997 году на безвозвратной основе
&lt;*&gt;
     Сноска. В Перечень внесены изменения - постановлениями
Правительства РК от 24 июня 1997 г. N 1009  
</w:t>
      </w:r>
      <w:r>
        <w:rPr>
          <w:rFonts w:ascii="Times New Roman"/>
          <w:b w:val="false"/>
          <w:i w:val="false"/>
          <w:color w:val="000000"/>
          <w:sz w:val="28"/>
        </w:rPr>
        <w:t xml:space="preserve"> P971009_ </w:t>
      </w:r>
      <w:r>
        <w:rPr>
          <w:rFonts w:ascii="Times New Roman"/>
          <w:b w:val="false"/>
          <w:i w:val="false"/>
          <w:color w:val="000000"/>
          <w:sz w:val="28"/>
        </w:rPr>
        <w:t>
 ;
от 1 августа 1997 г. N 1201  
</w:t>
      </w:r>
      <w:r>
        <w:rPr>
          <w:rFonts w:ascii="Times New Roman"/>
          <w:b w:val="false"/>
          <w:i w:val="false"/>
          <w:color w:val="000000"/>
          <w:sz w:val="28"/>
        </w:rPr>
        <w:t xml:space="preserve"> P971201_ </w:t>
      </w:r>
      <w:r>
        <w:rPr>
          <w:rFonts w:ascii="Times New Roman"/>
          <w:b w:val="false"/>
          <w:i w:val="false"/>
          <w:color w:val="000000"/>
          <w:sz w:val="28"/>
        </w:rPr>
        <w:t>
 ; от 13 августа 1997 г. N 1254
</w:t>
      </w:r>
      <w:r>
        <w:rPr>
          <w:rFonts w:ascii="Times New Roman"/>
          <w:b w:val="false"/>
          <w:i w:val="false"/>
          <w:color w:val="000000"/>
          <w:sz w:val="28"/>
        </w:rPr>
        <w:t xml:space="preserve"> P971254_ </w:t>
      </w:r>
      <w:r>
        <w:rPr>
          <w:rFonts w:ascii="Times New Roman"/>
          <w:b w:val="false"/>
          <w:i w:val="false"/>
          <w:color w:val="000000"/>
          <w:sz w:val="28"/>
        </w:rPr>
        <w:t>
 ; от 19 ноября 1997 г. N 1607  
</w:t>
      </w:r>
      <w:r>
        <w:rPr>
          <w:rFonts w:ascii="Times New Roman"/>
          <w:b w:val="false"/>
          <w:i w:val="false"/>
          <w:color w:val="000000"/>
          <w:sz w:val="28"/>
        </w:rPr>
        <w:t xml:space="preserve"> Р971607_ </w:t>
      </w:r>
      <w:r>
        <w:rPr>
          <w:rFonts w:ascii="Times New Roman"/>
          <w:b w:val="false"/>
          <w:i w:val="false"/>
          <w:color w:val="000000"/>
          <w:sz w:val="28"/>
        </w:rPr>
        <w:t>
 .
ДДДДДДДДДДДДДДДДДДДДДДДДДДДДДДДДДДДДДДДДДДДДДДДДДДДДДДДДДДДДДДДДДДДДД
          Заказчик                  іЕдиницаіМощностьіСрок  іОбъем
ДДДДДДДДДДДДДДДДДДДДДДДДДДДДДДДДДДДДіизмере-і        іввода ікапита-
   Наименование и местонахождение   іния    і        ів дей-ільных
              объекта               і       і        іствие івложений
                                    і       і        і(год) ів ценах
                                    і       і        і      і1997 го-
                                    і       і        і      іда (млн.
                                    і       і        і      ітенге)
ДДДДДДДДДДДДДДДДДДДДДДДДДДДДДДДДДДДДДДДДДДДДДДДДДДДДДДДДДДДДДДДДДДДДД
         ВСЕГО                                               2500
     В том числе:
     ЦЕЛЕВЫЕ РЕСПУБЛИКАНСКИЕ ПРОГРАММЫ - всего                396
              из них:
       I. Программа "Восстановление экологической обстановки
       и улучшение условий проживания населения в Приаралье"
    КЫЗЫЛОРДИНСКАЯ ОБЛАСТЬ
        Минсельхоз
1  Арала-Сарыбулакский групповой
   водопровод, II-III очереди и
   ветки подключения к нему          км     34       1997      50
2  Реконструкция насосной станции  тыс. куб 25       1998      20
   7 "А", п. Новоказалинск         м в сутки
    ЮЖНО-КАЗАХСТАНСКАЯ ОБЛАСТЬ
          Минсельхоз
3  Арысский групповой водопровод     -!!-   9.1      1998      20
4  Реконструкция Дарбазинского
   группового водопровода            -!!-    3       1997      10
5  Шаульдерский групповой
   водопровод, 1 очередь             -!!-    6       1997      15
            II. Программа "Развитие отдаленных районов"
     ЖАМБЫЛСКАЯ ОБЛАСТЬ
       Аким области
6  Райбольница, с. Мойынкум                                    50
   Мойынкумского района              коек,   175     1998
                                     посе-
                                     щений
                                     в
                                     смену   200     1997
  ЗАПАДНО-КАЗАХСТАНСКАЯ ОБЛАСТЬ
        Аким области
7  Райбольница, с. Каратобе                                   167
   - пусковой комплекс               коек,   100     1997
                                     посе-
                                     щений
                                     в
                                     смену   100     1997
8  Школа, совхоз Темира Масина,                                54
   Урдинский район                   мест    204     1997
     ОБЪЕКТЫ, НЕ ВХОДЯЩИЕ В ЦЕЛЕВЫЕ
     РЕСПУБЛИКАНСКИЕ ПРОГРАММЫ      - всего                   2104
     из них:
     РЫБНОЕ ХОЗЯЙСТВО 
       Минсельхоз
9  Урало-Атырауский осетровый
   рыбоводный завод, Атырауская
   область
    сеголетки                        млн.шт. 3.06    1997      153
     СЕЛЬСКОЕ ХОЗЯЙСТВО  
        Минсельхоз
10  Реконструкция Нуринского
   группового водопровода,
   Акмолинская область               км      10      1997      15
11 Реконструкция Базойского
   группового водопровода,
   Алматинская область               -!!-    11.5    1997      10
12 Урдинский групповой водопровод,
   Западно-Казахстанская область     -!!-     60     1997      30
13 Реконструкция Беловодского
   группового водопровода,
   Североказахстанская область       -!!-      3     1997      10
14 Система внешнего водоснабжения
   Кокшетауского промводопровода     -!!-     17     1997      55
15 Реконструкция Ишимского
   группового водопровода,
   Северо-Казахстанская область      -!!-      8     1997      45
16 Расширение головных сооружений
   на Соколовском групповом
   водопроводе,
   Северо-Казахстанская область      тыс.
                                     куб. м
                                     в сутки  19     1999      15
17 Реконструкция Булаевского
   группового водопровода,
   Северо-Казахстанская область      км        3     1997      40
18 Реконструкция Пресновского
   группового водопровода,
   Северо-Казахстанская область      -!!-      4     1997      40
19 Хозпитьевой водовод к с. Шаян,
   Алгабасский район,
   Южно-Казахстанская область        -!!-     21.6     1997      34
20 Ремонтно-восстановительные
   работы на Канды-Сусском
   водохранилище,
   Восточно-Казахстанская область                    1997      10
         Минсельхоз
   (ПО "Казагромелиоводхоз")
21 Кояндинский групповой
   водопровод 1 очередь,
   Атырауская область                -!!-    14.3    1997      50
22 Лихачевский групповой
   водопровод, Костанайская область  -!!-    20.3    1998      50
23 Братский групповой водопровод,
   Костанайская область                -!!-     2.6    1997      24
     ВОДНОЕ ХОЗЯЙСТВО  
            Государственный комитет Республики Казахстан
                     по чрезвычайным ситуациям
24 Селезадерживающая плотина на      млн.
   р. Талгар, Алматинская область    куб. м   5.7    1998      280
         МЕТРОПОЛИТЕН  
     АО "Алматыметрострой"
25 Первая очередь метрополитена,
   г. Алматы                         км       8.3    2002      96
      НАРОДНОЕ ОБРАЗОВАНИЕ  
    Аким Алматинской области
26 Школа, п. Турар, совхоз
   "Дружба", Каскеленский район      мест     320    1997      36
     КазГНУ имени Аль-Фараби
27 Учебно-производственная зона,
   актовый зал, г. Алматы            -!!-     1850   1997      158
    Международный Казахско-Турецкий университет имени Х.А.Ясави
28 Комплекс зданий университета,
   II очередь, г. Туркестан                          1998       22
       ЗДРАВООХРАНЕНИЕ  
          Минздрав
29 Республиканский детский
   реабилитационный центр
   (вспомогательные здания,
   благоустройство территории,
   инженерно-технические
   коммуникации), г. Алматы                          1997      183
30 Пристройка к
   учебно-лабораторному
   корпусу Актюбинского
   медицинского института,
   г. Актюбинск учебная              тыс.
   площадь                           кв. м.  5.9     1997      50
     Медицинский центр Управления Делами
       Президента Республики Казахстан
31 Клуб-столовая санатория
   "Ок-Жетпес", Североказахстанская
   область                           мест    200     1998      89
32 Пристройка к лечебному корпусу
   центральной больницы, г. Алматы
   (диагностический центр)           тыс.
                                     кв. м   3       1997      42
    Аким Западно-Казахстанской
             области
33 Райбольница, с. Казталовка                                  30
   пусковой комплекс                 коек,   100     1998
                                     посе-
                                     щений
                                     в
                                     смену   100     1998
    Аким Южно-Казахстанской
            области
34 Больница, с. Казыгурт             -!!-    150     1998      48
                                             200     1998
         КУЛЬТУРА  
     Миннауки - Академия наук
35 Реконструкция с реставрацией
   комплекса Дома-музея
   М.О. Ауэзова, г. Алматы           объект          1997      64
     Республиканская корпорация
   "Телевидение и радио Казахстана"
36 Реконструкция Акмолинской
   областной телерадиокомпании,
   г. Акмола                         -!!-            1997      71
         УПРАВЛЕНИЕ
            МВД
37 Строительство и техническое
   оснащение таможенных
   контрольно-пропускных пунктов                               210
            МВД
38 Расширение учреждения ЛА-155/1,
   пищеблок, г. Алматы                               1997      23
39 Реконструкция бывшей воинской
   части, дислоцированной в п. Степной
   Державинского района Акмолинской
   области, под исправительно-трудовую
   колонию строгого режима Управления
   внутренних дел Акмолинской области                1998      100
40 Изолятор временного содержания
   ОГСК, г. Петропавловск                            1997      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