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f49d" w14:textId="0adf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1997 г.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приватизации и реструктуризации государственной собственности в Республике Казахстан на 1996-1998 годы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представленным Государственным комитетом Республики Казахстан по управлению государственным имуществом совместно с акимами областей и г.Алматы перечнем объектов коммунальной собственности и рекомендовать акимам областей и города Алматы утвердить его в соответствии со статьей 2 Указа Президента Республики Казахстан, имеющего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управлению государственным имуществом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передачу объектов, отнесенных к коммунальной собственности, акимам областей и города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принадлежность объектов, не вошедших в перечни государственных республиканских предприятий, объектов коммунальной собственности и объектов, не подлежащих приватизации.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 и г.Алматы обеспечить передачу объектов коммунальной собственности, подлежащих приватизации, Государственному комитету Республики Казахстан по приватизации и его территориальным органам для продажи.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Аппарат Правительства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