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3422" w14:textId="fc8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важнейших товаров по экспорту и импорту Республики Казахстан для выходных форм официальных публикаций таможенной статистики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12 февраля 1997 г. N 200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Соглашения о Таможенном союзе между Республикой Казахстан и Российской Федерацией от 20 января 1995 года, двустороннего Протокола о совместном ведении таможенной статистики внешней торговли от 17 мая 1995 года Правительство Республики Казахстан п о с т а н о в л я е 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важнейших товаров по экспорту Республики Казахстан для выходных форм официальных публикаций таможенной статистики внешней торговли;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важнейших товаров по импорту Республики Казахстан для выходных форм официальных публикаций таможенной статистики внешней торговли.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12 февраля 1997 г. N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 Е Р Е Ч Е Н Ь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важнейших товаров по экспорту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для выходных форм официальных публикаций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таможенной статистики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Код ТН ВЭД    !        Описание товара          !  Единица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                       ! 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!               2                 !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0201-0208         Мясо и субпродукты  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0302-0304         Рыба свежая и свежемороженая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               Зерновые хлеба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1001              Пшеница и пшенично-ржаная смесь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(меслин)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1003              Ячмень            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1006              Рис               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1101 00 000       Мука пшеничная или пшенично-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ржаная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2601              Руды и концентраты железные,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включая железный колчедан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обожженный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2610 00 000       Руды и концентраты хромовые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2701              Уголь каменный; брикеты, окатыши и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аналогичные виды твердого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полученные из каменного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2704 00           Кокс и полукокс из каменного угля,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лигнита или торфа, агломерированные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неагломерированные; уголь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ретортный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2709 00           Нефть сырая и нефтепродукты сырые,       тыс.т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полученные из битуминозных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           Нефть и нефтепродукты, полученные из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битуминозных пород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сырых); продукты, в другом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 поименованные, содержащие 70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более мас.% нефти или нефтепродуктов,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полученных из битуминозных пород,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причем эти продукты являются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основными составляющими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00 310       Бензины авиационные и прочие             тыс.т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00 330       моторные бензины,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свинца в которых не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0,013 г/л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00 610       Газойли (дизельное топливо)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00 710       Топлива жидкие (мазут)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2711 21 000       Газ природный                            млн.куб.м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2804 70 000       Фосфор              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2818 20 000       Оксид алюминия, отличный от искусст-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венного корунда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31(кроме          Удобрения       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3101 00 000)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4101              Шкуры крупного рогатого скота или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животных семейства лошадиных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(парные или соленые, сушеные,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зольные, пикелеванные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консервированные другим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 недубленые, не выделанные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пергамент и не подвергнутые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дальнейшей обработке), с волосяным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покровом или без волосяного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спилок или неспилок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4102, 4103        Шкуры овец или ягнят и прочие виды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кожевенного сырья (парные или соленые,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сушеные, зольные, пикелеванные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консервированные другим способом,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 недубленые, не выделанные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пергамент и не подвергнутые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дальнейшей обработке), с шерстяным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(волосяным) покровом или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шерстяного (волосяного) покрова,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спилок или неспилок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5105              Шерсть или тонкий или грубый волос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животных, подвергнутая кардо-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гребнечесанию (включая гребнечесаную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шерсть в отрезках)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5201,             Волокно хлопковое, нечесаное и чесаное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5203 00 000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5208-5212         Ткани хлопчатобумажные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 (кроме         Черные металлы 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7201-7204)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7202              Ферросплавы          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7202 41,          Феррохром         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7202 49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7203 10 000       Продукты прямого восстановления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железной 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7208-7212         Прокат черных металлов из железа и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нелегированной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                Медь и изделия из нее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7402 00 000       Медь нерафинированная: медные аноды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для электролитического рафинирования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7403              Медь рафинированная и сплавы медные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необработанные    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75                Никель и изделия из него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7502              Никель необработанный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                Алюминий и изделия из него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7601              Алюминий необработанный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78                Свинец и изделия из него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7801              Свинец необработанный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79                Цинк и изделия из него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7901              Цинк необработанный  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8429 11 000       Бульдозеры с неповоротным и    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поворотным отвалом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8482              Подшипники качения: шариковые,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роликовые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8701              Тракторы                                  шт.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12 февраля 1997 г. N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 Е Р Е Ч Е Н Ь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важнейших товаров по импорту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для выходных форм официальных публикаций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таможенной статистики внешней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Код ТН ВЭД    !           Описание товара           !  Единица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                           !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!                  2                  !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0201-0208         Мясо и субпродукты          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0405 00           Сливочное масло и прочие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молочные жиры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0901              Кофе, жареный или нежареный, с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кофеином или без кофеина; плодовая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мякоть и оболочки зерен кофе;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заменители кофе, содержащие кофе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любой пропорции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0902              Чай ароматизированный или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неароматизированный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1512              Масло подсолнечное, сафлоровое или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хлопковое и их фракции,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нерафинированное или рафинированное,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 без изменения их 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1701 11,          Сахар-сырец без ароматических или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1701 12           красящих добавок: тростниковый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свекловичный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1701 99           Сахар белый        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                Алкогольные и безалкогольные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напитки и уксус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2401              Табачное сырье; табачные отходы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2402 20 000       Сигареты, содержащие табак               тыс.шт.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2701              Уголь каменный; брикеты, окатыши и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аналогичные виды твердого топлива,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полученные из каменного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2704 00           Кокс и полукокс из каменного угля,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лигнита или торфа, агломерированные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неагломерированные; уголь ретортный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2709 00           Нефть сырая и нефтепродукты сырые,       тыс.т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полученные из битуминозных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           Нефть и нефтепродукты, полученные из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битуминозных пород (за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сырых); продукты,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поименованные, содержащие 70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мас % нефти или нефтепродуктов,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полученных из битуминозных пород,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причем эти продукты являются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составляющими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00 310       Бензины авиационные и прочие моторные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00 330       бензины, содержание свинца в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 более 0,013 г/л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00 610       Газойли (дизельное топливо)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2710 00 650,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2710 00 710       Топлива жидкие (мазут)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2710 00 750,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2710 00 790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2711 21 000       Газ природный                          млн.куб.м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2716 00 000       Электроэнергия                         млн.квт.ч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2941,             Медикаменты    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3003, 3004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4203              Одежда и принадлежности одежды из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натуральной и искусственной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4303              Одежда меховая, принадлежности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одежды и прочие пушномеховые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4801 00           Бумага газетная в рулонах или листах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5208-5212         Ткани хлопчатобумажные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61, 62            Одежда и принадлежности одежды,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трикотажные и текстильные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6403              Обувь на подошве из резины,               пар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полимерного материала, натуральной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искусственной кожи, с верхом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 (кроме         Черные металлы 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7201-7204)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7208-7212         Прокат черных металлов из железа и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нелегированной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7303-7304         Трубы больших и малых диаметров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84, 85, 86, 87,   Машины и оборудование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88, 89, 90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                Реакторы ядерные, котлы, оборудование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механические приспособления;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8418 21           Холодильники домашние компрессионные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8433              Машины и механизмы для уборки или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обмолота сельскохозяйственных культур,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прессподборщики, прессы для соломы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сена; сенокосилки и газонокосилки;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машины для очистки, сортировки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выбраковки яиц, фруктов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сельскохозяйственных продуктов,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указанных в товарной позиции 8437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8438              Оборудование прочее для промышленного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приготовления пищевых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напитков, в другом месте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поименованное, кроме оборудования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экстракции или очистки жиров и масел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животного или растительного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8439              Оборудование для производства бумажной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массы, целлюлозных волокнистых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материалов или производства и отделки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бумаги 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8450 (кроме       Машины стиральные, бытовые или для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8450 90 000)      прачечных, включая машины, оснащенные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отжимным устройством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8452 10           Швейные машины бытовые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8453              Оборудование для подготовки, дубления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выделки шкур и кожи для изготовления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ремонта кожаной обуви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прочих изделий из шкур и кожи,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швейных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8455              Станы прокатные и валки для них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8458              Станки токарные металлорежущие  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8459              Станки металлорежущие (включая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агрегатные станки,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встраиваемые в автоматические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линии), сверлильные, расточные,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фрезерные, для нарезания наружной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внутренней резьбы,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токарных станков, указанных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товарной позиции 8458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8465              Станки для обработки дерева, пробки,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кости, эбонита, твердых пластмасс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аналогичных твердых материалов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станки для забивания гвоздей, скрепок,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склеивания и других видов сборки)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8471              Машины для автоматической обработки   тыс. 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информации и их блоки; магнитные и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оптические считывающие устройства,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машины для переноса данных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носители информации в кодированной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форме и машины для 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подобной информации, в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товарные позиции не включенные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                Электрические машины и оборудование,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их части; звукозаписывающая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звуковоспроизводящая аппаратура;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аппаратура для записи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воспроизведения телевизионного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изображения и звука;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8501              Двигатели и генераторы электрические,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кроме комплектных электрогенераторных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8507 (кроме       Аккумуляторы электрические, включая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8507 90)          сепараторы для них, прямоугольной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том числе квадратной) или иной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8521              Видеозаписывающая или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видеовоспроизводящая аппаратура,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совмещенная или несовмещенная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видеотюнером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8527              Аппаратура приемная для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радиотелефонной, радиотелеграфной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связи или радиовещания, совмещенная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или несовмещенная в одном корпусе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звукозаписывающей или воспроизводящей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аппаратурой или часами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8528              Приемники телевизионные (включая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видеомониторы и видеопроекторы),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совмещенные или несовмещенные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радиоприемником или аппаратурой,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записывающей или воспроизводящей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звук или изображение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86                Локомотивы железнодорожные и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подвижной состав, трамваи, их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части и принадлежности; путевые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устройства для железнодорожной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трамвайной сети, их узлы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детали; сигнализационное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оборудование механическое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электромеханическое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                Средства наземного транспорта, кроме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железнодорожного подвижного состава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трамваев: их части и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8701              Тракторы                                  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8702              Автомобили, предназначенные для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перевозки не менее 10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(включая 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8703              Автомобили легковые и прочие моторные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средства, предназначенные для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людей (кроме автомобилей, классифицируемых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 товарной позиции 8702), включая грузо-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пассажирские автомобили-фургоны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гоночные автомобили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8704              Автомобили грузовые                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                Приборы и аппараты оптические,        тыс. 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фотографические, кинематографические,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измерительные, контрольные, прецизионные,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медицинские и хирургические; их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 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9018              Приборы и устройства, применяемые в        &gt;&gt;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медицине, хирургии, стоматологии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ветеринарии (включая сцинтиграфическую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аппаратуру),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электромедицинская прочая,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для исследования зрения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9401-9403         Мебель                                тыс.долларов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