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036" w14:textId="b22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Республики Казахстан от 21 ноября 1996 г. N 1425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215. Утратило силу - постановлением Правительства РК от 21 сентября 1999 г. N 1433 ~P991433.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численности аппарата и
расходов на содержание центральных исполнительных органов Республики
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"Предельная численность работников центрального
аппарата министерств, государственных комитетов и других центральных
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"57" заменить цифрой "58";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"Предельная численность заместителей министров,
председателей государственных комитетов и руководителей других
центральных 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"2"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"Лимиты количества служебных легковых
автомобилей для обслуживания работников центрального аппарата
министерств, государственных комитетов и других центральных
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"3" заменить цифрой "4".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