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3710" w14:textId="7b337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июня 1996 г. N 790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февраля 1997 года № 216. Утратило силу постановлением Правительства Республики Казахстан от 5 августа 2013 года № 796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пункта 4 постановления Правительства Республики Казахстан от 1 ноября 1996 г. N 1342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P961342_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Республиканского государственного предприятия "Метрология"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Перечень республиканских государственных предприятий, утвержденный постановлением Правительства Республики Казахстан от 25 июня 1996 г. N 790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P960790_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Перечне республиканских государственных предприятий" (САПП Республики Казахстан, 1996 г., N 29, ст. 256), следующими строками: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"Комитет по стандартизации, метрологии и сертификации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367  Республиканское государственное предприятие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"Метрология"                                  г.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