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738f" w14:textId="3fa7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нефтяной и газовой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1997 г. N 231. Утратило силу - постановлением Правительства РК от 23 апреля 1997 г. N 646 ~P970646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нефтяной и газовой промышленности Республики Казахстан согласно
приложению, исходя из предельной численности работников этого
аппарата в количестве 58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нефтяной и газовой промышленности
Республики Казахстан иметь 3 заместителей Министра, в том числе
одного первого, а также коллегию в количестве 13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нефтяной
и газовой промышленности Республики Казахстан лимит служебных
легковых автомобилей в количестве 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19 декабря
1995 г. N 1794 "О структуре центрального аппарата Министерства
нефтяной и газовой промышленности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8 апреля
1996 г. N 404 "О внесении изменения в постановление Правительства
Республики Казахстан от 19 декабря 1995 г. N 1794";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постановления Правительства Республики Казахстан от 24
октября 1996 г. N 1293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P961293_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отдельные
решения 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от 18 февраля 1997 г. N 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центрального аппарата Министерства
                 нефтяной и газовой промышленности
                        Республики Казахстан
     Руководство
     Производственно-финансовое управление
     Управление технической политики
     Управление инвестиционной политики
     Отдел внешних связей
     Общий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