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3436" w14:textId="1663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Польша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1997 г. N 295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Соглашение между Правительством Республики Казахстан и Правительством Республики Польша о торгово-экономическом сотрудничестве, подписанное в Алматы 14 октября 1992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Правительством Республики Польша о                              торгово-экономическом сотрудничестве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Республики Польша, далее именуемые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стабильного и гармоничного развития торговых отношений и экономического сотрудничества между обеими странами на принципах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решили заключить настоящее Соглашение и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развитию взаимных экономических и торговых отношений между обеими странами в соответствии с законодательством, действующим в странах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предоставляют друг другу наиболее благоприятные условия в импорте и экспорте товаров, имеющих происхождение в странах Договаривающихся Сторон, какие применяются в отношении товаров третьих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Вышеизложенное положение не распространяется на преимущества, льготы и привилегии, которые Республика Казахстан или Республика Польша предоставляют или будут предоставлять: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для осуществления приграничной торговли с соседними странами;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отношении стран, которые участвуют или будут участвовать с Республикой Казахстан или Республикой Польша в региональных экономических организациях, таможенных союзах, свободных экономических зонах, в том числе в зонах свободной торговли.</w:t>
      </w:r>
    </w:p>
    <w:bookmarkEnd w:id="2"/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Статья 3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Сотрудничество во всех областях народного хозяйства будет осуществляться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создания и развития совместных предприятий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развития коммерческих связей;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обмена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предоставления услуг по консалтингу;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организации торгово-промышленных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других форм сотрудничества, представляющих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товаров и оказание услуг будут осуществляться на основе контрактов, заключаемых между хозяйственными субъектами Республики Казахстан, с одной стороны, и имеющими статус юридического лица хозяйствующими субъектами Республики Польша, с другой стороны, далее именуемыми "Субъектами", на принципах и условиях, существующих в международной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расчеты и платежи между Республикой Казахстан и Республикой Польша будут осуществляться в свободно конвертируемой валюте, на условиях, принятых в международной торговле и финансовой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договоренности соответствующих органов Договаривающихся Сторон расчеты и платежи могут также осуществляться в иной форме, в соответствии с законодательством, действующим в странах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органы Договаривающихся Сторон на принципах взаимности согласно законодательству стран Договаривающихся Сторон будут содействовать субъектам в учреждении представительств, бюро, станций и пунктов технического обслуживания, способствующих развитию взаимной торговли, а также в решении иных вопросов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стран Договаривающихся Сторон будут систематически обмениваться информацией о законах и других нормативных актах в области регулирования внешнеэкономической деятельности, действующих в странах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противоречит обязательствам, вытекающим из других Международных Соглашений, Конвенций, Договоров и Протоколов, участниками которых являются каждая из стран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взаимно обмениваться информацией о подписанных Договаривающимися Сторонами новых международных документах, которые затрагивают интересы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Поставляемые товары могут реэкспортироваться в третьи страны только с предварительного письменного согласия экспортера или компетентных органов страны-экспортера, в соответствии с законодательством стран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создадут совместную Смешанную Комиссию. Комиссия будет анализировать реализацию положений настоящего Соглашения, изыскивать дополнительные возможности расширения экономического сотрудничества, предлагать решение проблем, которые могут возникнуть в ходе развития 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будет собираться по мере необходимости, но не реже одного раза в год, поочередно в Республике Казахстан и Республике Польша.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согласно законодательству стран Договаривающихся Сторон, что будет подтверждено путен обмена нотами.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вступления Соглашения в силу считается дата получения более поздней подтверждающей ноты.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предложению одной из Договаривающихся Сторон настоящее Соглашение может быть изменено или дополнено по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Оно может быть расторгнуто по заявлению любой из Договаривающихся Сторон и теряет силу после истечения шести месяцев с даты получения ноты, извещающей о расторжении.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расторжения действия настоящего Соглашения его положения будут применяться ко всем обязательствам, принятым в период действия настоящего Соглашения, до полного их выполнения.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Совершено в городе Алма-Ате 14 октября 1992 года в двух подлинных экземплярах, каждый на казахском, польском и русском языках, причем все три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Договаривающимися Сторонами по поводу толкования настоящего Соглашения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 Республики Польша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