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617c" w14:textId="cd76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проведения международных и республиканских научных и научно-технических симпозиумов, съездов, конгрессов, совещаний, конференций и семинаров в Республике Казахстан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проведения международных и
республиканских научных и научно-технических симпозиумов, съездов,
конгрессов, совещаний, конференций и семинаров в Республике
Казахстан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финансирование затрат, связанных с
проведением включенных в План международных и республиканских
мероприятий, осуществляется за счет средств организаций,
ответственных за их проведение, и участников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 от 4 марта 1997 г. N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проведения международных и республиканских научных
       и научно-технических симпозиумов, съездов, конгрессов,
     совещаний, конференций и семинаров в Республике Казахстан
                            на 1997 год
---------------------------------------------------------------------
Тема, ме- !Организации, ответст- !Место про-!Время!Кол-во участников
роприятие !венные за проведение  !ведения   !прове!------------------
          !мероприятий           !          !дения!всего!в том числе
          !                      !          !-----!     !------------
          !                      !          !коли-!     !ино- !ино-
          !                      !          !чест-!     !город!стран-
          !                      !          !во   !     !них  !ных
          !                      !          !дней !     !     !
---------------------------------------------------------------------
    1     !         2            !    3     !  4  !  5  !  6  !   7
---------------------------------------------------------------------
                     М е ж д у н а р о д н ы е
Тюркские      Миннауки - Академия  г.Алматы  март   150   20     25
народы:       наук Республики                  3
прошлое,      Казахстан
настоящее,
и будущее
(конференция)
Экологическая Минэкобиоресурсов,      &gt;&gt;     апрель 250    100    50
методология   Миннауки - Академия наук          4
возрождения   Республики Казахстан,
человека и    Минздрав, Госкомзем,
планеты Земля Общество дружбы и культурной
(конгресс)    связи с зарубежными странами,
              Институт развития Казахстана
              при Правительстве Республики
              Казахстан, Народная академия
              "Экология", Международное
              антиядерное движение "Невада-
              Семипалатинск", Международная
              эколого-гуманитарная академия,
              Академия медицинских наук
              Казахстана
Проблемы      Миннауки - Академия г.Курчатов апрель 80     30     5
обращения с   наук, Минэкобиоре-                3
радиоактивны- сурсов, Минздрав
ми материа-   Республики Казахстан
лами в
Казахстане
(семинар)
Математическое Казахский           г. Алматы   &gt;&gt;   150    40     30
моделирование  государственный
в естествен-   национальный
ных науках     университет им.
(семинар)      Аль-Фараби
Актуальные     Минздрав Республики     &gt;&gt;    апрель 80     60     40
вопросы        Казахстан                       4
детской
онкогемотологии
(симпозиум)
Проблемы       Национальный центр  п.г.т.     май   110    50     20
биотехнологии  по биотехнологии    Гвардейский  4
вирусов        Республики          Жамбылской
животных и     Казахстан           области
растений
(конференция)
Транспортно- Минтранском, Миннауки  г.Алматы   май   300    120    80
транзитный   -Академия наук                     3
потенциал    Республики Казахстан,
Республики   АО "Атакент"
Казахстан:
проблемы и
перспективы
(конференция)
Региональные Минобразования        г.Кустанай  июнь  100    50     30
проблемы     Республики Казахстан,              3
интеграци-   аким Кустанайской
онных        области, КИМЭП,
процессов в  Институт развития
условиях     Казахстана,
рыночных     Челябинский
реформ       государственный
(конференция) университет,
             Центрально-
             Казахстанское отделение
             Миннауки-Академии наук
             Республики Казахстан,
             Челябинская
             государственная
             медицинская академия,
             Кустанайский
             государственный
             университет им.
             А.Байтурсынова
Развитие     Казахский            г. Алматы  июнь   100    20     10
маркетинга   государственный                  3
в странах    национальный
рыночной     университет им.
ориентации   Аль-Фараби,
(конференция) Минэкономики
             Республики Казахстан
Конференция  Минобразования,           &gt;&gt;     &gt;&gt;    60     30     20
по проблемам Минпромторг Республики
приготовле-  Казахстан, Научно-вне-
ния и приме- дренческое предприятие
нения        "ИНТЕРРИН"
взрывчатых
веществ
Состояние   Национальный академический &gt;&gt;    июнь   100    30     7
и перспек-  центр аграрных исследо-           2
тивы улуч-  ваний, Минэкобиоресурсов,
шения       Минсельхоз Республики
использо-   Казахстан
вания
аридных
пастбищ
Казахстана
(семинар)
Совещание   Миннауки-Академия наук    &gt;&gt;     июль   200    40     110
по ядерной  Республики Казахстан               3
и радиаци-
онной физике
Сохранение  Национальный акаде-    п.Шортанды июль  100    20     30
и рацио-    мический центр         Акмолинской  2
нальное     аграрных исследований, области
использова- Минсельхоз Республики
ние гено-   Казахстан
фонда
селекции
сельскохозяй-
ственных
культур
(конференция)
Мухтар Ауэзов Миннауки-Академия   г. Алматы  август 500    110    105
и мировая     наук, Минобразования,            3
литература    Минкультуры
(конференция, Республики Казахстан,
посвященная   Казахский
100-летию     государственный
М.Ауэзова)    национальный
              университет им.
              Аль-Фараби, научно-
              культурный центр
              "Дом Ауэзова"
VI съезд      Минздрав Республики  &gt;&gt;       сентябрь 120   100    20
хирургов      Казахстан                        4
Казахстана
Моделирование Мингео Республики    &gt;&gt;          &gt;&gt;   100    20     30
палеозойских  Казахстан
золоторудных
и порфировых
месторождений
меди и золота
(конференция)
V съезд      Минздрав Республики   &gt;&gt;          &gt;&gt;   250    240    10
фтизиатров   Казахстан
Казахстана
Проблемы     Миннауки-Академия   г. Алматы     &gt;&gt;   150    60     30
нераспрос-   наук Республики     г. Курчатов
транения     Казахстан
ядерного
оружия
Конференция  То же               г. Алматы  сентябрь 200   80     30
биохимиков                                     3
Средней Азии
и Казахстана
Хаос и       Минобразования      г.Караганда   &gt;&gt;   70     40     15
структуры    Республики
в нелинейных Казахстан
системах.
Теория и
эксперимент
(конференция)
Семинар по   Казахский          г. Алматы   октябрь 100    60     50
структуре    государственный                   3
пламени      национальный
             университет им.
             Аль-Фараби
Биотехнология Научно-           г. Алматы   октябрь 100    50     5
животных      экспериментальный                3
(конференция) центр по биотех-
              нологии и
              воспроизводству
              животных Миннауки
              -Академии наук
              Республики
              Казахстан
Переработка  Национальный      г. Шымкент  октябрь  150    50     20
лекарствен-  академический                    2
ного сырья и центр аграрных
производство исследований,
фитопрепара- Национальный
тов для      центр по
медицины и   биотехнологии,
сельского    Минздрав
хозяйства    Республики
(конференция)Казахстан, АО
             "Химфарм"
Аль-Фараби   Миннауки-Академия г. Алматы  октябрь   70     40     30
и развитие   наук Республики                 3
исламской    Казахстан,
культуры в   Казахский
Центральной  государственный
Азии         национальный
(симпозиум)  университет им.
             Аль-Фараби,
             Алматинский
             государственный
             университет
             им.Абая
Бизнес -      Минобразования      &gt;&gt;     октябрь    100    50     10
образование   Республики Казахстан,         2
в технических Казахская
ВУЗах:        государственная
организация   архитектурно-
методология   строительная
(конференция) академия
III конференция Институт          &gt;&gt;     ноябрь     200    30     20
тюркоязычных   геологических               3
стран по       наук им. К.И.
наукам о Земле Сатпаева,
и горному делу Миннауки-Академия
               наук Республики
               Казахстан
                   Р е с п у б л и к а н с к и е
Проблемы      Национальный   пос.Алмалыбак  март    100    30     -
агроэкологии  академический  Алматинской     3
почв, расти-  центр аграрных области
тельности,    исследований,
лесного и     Минэкобиоресурсов,
водного       Минсельхоз,
хозяйства     Комводресурсы
Казахстана    Республики
(конференция) Казахстан
Актуальные    Минобразования г.Петропавловск май    100    50     -
проблемы      Республики                      3
высшей школы  Казахстан
в современных
условиях
(конференция)
Состояние     Минобразования г.Караганда      &gt;&gt;    150    60     -
и перспективы Республики
развития      Казахстан
производств
на базе
природного
органического
сырья
Центрального
Казахстана
(конференция)
Информатизация    То же          &gt;&gt;         июнь    200    50     -
и телекоммуни-                               3
кация
образования
(конференция)
Эффективные    Национальный    г. Алматы  сентябрь  200    50     -
технологии     академический                 2
и технические  центр
средства       аграрных
переработки    исследований,
сельскохозяй-  Минсельхоз
ственной       Республики
продукции      Казахстан
(конференция)
Система        То же               &gt;&gt;      ноябрь   150    20     -
производства                                 3
продукции
плодовых,
ягодных
культур и
винограда по
зонам Казахстана
(совещание)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