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1a0d" w14:textId="ae51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Исламским банком развития об учреждении Представительства Исламского банка развития в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1997 г. N 315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15 мая 1996 г.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Z960002_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ратификации Учредительного договора Исламского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подписанного в Джидде 12 августа 1974 года",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Утвердить Соглашение между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Исламским банком развития об учреждении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Исламского банка развития в Алматы, подписанное 19 сентября 1996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Исламским банком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учреждении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Исламского банка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в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Соглашение между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Исламским банком развития об учреждении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Представительства Исламского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развития в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Казахстан, (далее "Правительство"), с одной стороны, и Исламский Банк Развития (далее "ИБР") с другой стороны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пожелание ИБР открыть представительство ИБР в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готовность, выраженную Правительством, иметь такое представительство на своей территории,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положения Главы VII Статей Учредительного Договора ИБР, а именно статьи 50-61, регулирующие правовой статус и иммунитет, льготы и привилегии ИБР на территории всех стран-участниц банка,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 также учитывая положения статьи 37 Статей Учредительного Договора, определяющие международный характер ИБР,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Соглашении, если контекстом не подразумевается иное,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 "Алматинское Представительство" означает представительство ИБР в г. Алматы, и включает любые участок земли, здание, строения или подсобные помещения, которые могут быть определены как составная часть Алматинского Представительства по дополнительному соглашению или обмену нотами между Правительством и ИБР;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б. "Законы Республики Казахстан" включают в себя законодательные акты, указы Президента и постановления или положения, издаваемые самим Правительством или по решению Правительства;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в. "Официальные лица Алматинского Представительства" означают официальных представителей, экспертов, консультантов и других сотрудников, нанимаемых ИБР или направляемых им на работу в Алматинское Представительство, в отличие от сотрудников, нанимаемых на месте; г. "Президент" означает: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 - президента ИБР;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 - постоянного представителя или иное официальное лицо ИБР, соответствующим образом уполномоченное Президентом ИБР.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д. "Постоянный представитель" означает лицо, назначенное таковым самим Президентом, или по его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е. "Архивы Алматинского Представительства" означают записи, корреспонденцию, документы, копии, рукописи, фото- и киноматериалы и фонограммы, принадлежащие Алматинскому Представительству или находящиеся в его владении.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Контроль над деятельностью и защита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Представительства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Алматинское Представительство неприкосновенно и находится под контролем и властью Президента, как предусмотрено в данном Соглашении.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Президент устанавливает служебные правила и распорядки, действующие в пределах Алматинского Представительства с целью обеспечения в нем условий, необходимых для осуществления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Уполномоченные или официальные лица Республики Казахстан, безотносительно того, какие органы они представляют, административные, юридические, военные или правоохранительные, не имеют права доступа в Алматинское Представительство кроме, как с согласия или на условиях постоянного представителя. Такое согласие считается полученным в случае пожара и иных аварийных ситуаций, требующих немедленных 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Без ущерба для положений Учредительно Договора ИБР и для данного Соглашения, Президент не допустит, чтобы Алматинское Представительство стало убежищем для лиц: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 стремящихся избегнуть ареста, которому они подлежат по законодательству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б. подлежащих по требованию Правительства выдворению в другое государство;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в. уклоняющихся от выполнения судебных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прилагает должные усилия для обеспечения защиты спокойствия Алматинского Представительства от незаконного вторжения в него, или на близлежащую территорию, лица или группы лиц извне.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предпримет любые действия, которые оно посчитает разумными и обоснованными, чтобы Алматинское Представительство не оказалось - кроме как с очевидного согласия резидента - лишенным своих прав или возможности пользоваться этими правами.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Доступ и проживание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не будет никоим образом препятствовать доступу в, или выходу из Алматинского Представительства любого лица, исполняющего свои официальные обязанности или по приглашению ИБР.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 осуществление указанного, Правительство представит незамедлительным образом разрешение, или иным образом выразит свое согласие на вход в Алматинское Представительство и проживание на его территории следующих лиц, пребывание которых в Алматинском Представительстве связано с выполнением Алматинским Представительством своей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 Президента;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б. Исполняющих директоров ИБР и лиц замещающих 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в. Вице-президентов ИБР;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г. Постоянного представителя Алматинского Представительства и официальных лиц, работающих в Алматинском Представительстве;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д. Иных лиц, выполняющих задания ИБР, помимо постоянного представителя Алматинского Представительства и официальных лиц, работающих в Алматинском Представительстве;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е. Лиц, приглашенных с санкции Президента посетить Алматинское Представительство, или исполнить служебные обязанности на его территории;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ж. Членов семей официальных лиц Алматинского Представительства, состоящих на их иждивении.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необходимости, лицам, перечисленным в п. 2 данной статьи, визы будут предоставляться незамедлительно и без взимания оплаты.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Не будут приниматься меры, ограничивающие или исключающие проживание в Республике Казахстан лиц, перечисленных в п. 2 данной статьи, в связи с их деятельностью, осуществляемой в рамках своих официальных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Положения данной статьи не могут быть истолкованы образом, освобождающим лиц, поименованных в п. 2 данной статьи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 необходимости представлять основательные доказательства того, что права, предусматриваемые данной статьей, действительно на них распространяются; или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б. соблюдения ими предписаний органов здравоохранения и карантинных служб.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Имена лиц, перечисленных в п.2 данной статьи доводятся до сведения Правительства постоянным представителем.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Связь, транспорт, бытовое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 коммунальные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обслуживания официальных связей Алматинского Представительства услугами связи будет не менее благоприятным, чем режим, предоставляемый Правительством всем другим международным организациям в отношение очередности и почтовых, телеграфных, телефонных, факсимильных, телетайпных и иных тарифов на радио, телеграммы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Официальная переписка и иные сообщения посылаемые и получаемые Алматинским Представительством не подлежат цензуре, задержанию или какой-либо другой форме перехвата и досмотра.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Алматинское Представительство имеет право использовать шифры и посылать и получать корреспонденцию через курьера или в запечатанных пакетах, на которые распространяются права, иммунитет и привилегии предоставляемые дипломатическим курьерам и пакетам.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Алматинское Представительство имеет право использовать - в служебных целях, при необходимости и при наличии у Правительства возможности - правительственный транспорт, - на средства и на условиях не менее благоприятных, чем те условия, на которых Правительство предоставляет такие транспортные возможности дипломатическим миссиям и международным организациям.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 запросу Президента, Правительство предпримет адекватные шаги для обеспечения Алматинского Представительства электро- и водоснабжением на равных с другими условиях, а также обеспечит предоставление Алматинскому Представительству услуг почты, телеграфа, телефонной связи, транспорта, коммунальных услуг по очистке территории и вывозу мусора, противопожарной защиты и иных аналогичных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случаях сбоев, или возможности возникновения сбоев, в предоставлении указанных услуг, Правительство обязуется рассматривать соответствующие потребности Алматинского Представительства на равных основаниях с аналогичными потребностями своих собственных основных структур, и будет принимать меры по обеспечению функционирования Алматинского Представительства на равных с такими структурами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Ничто из сказанного в данном Соглашении не может быть истолковано как препятствующее Алматинскому Представительству принимать - по договоренности между Правительством и ИБР - соответствующие меры по обеспечению безопасности Алматинского Представительства.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Имущество, средства и активы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Представительства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и средства Алматинского Представительства, независимо от того, где и в чьем распоряжении они находятся, пользуются иммунитетом против любой формы искового взыскания, за исключением случаев, когда Президент в явной форме отказался от этого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Архивы Алматинского Представительства, и вообще, вся документация ему принадлежащая, либо находящаяся в его распоряжении, являются неприкосновенными, где бы они не находились.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Имущество и собственность Алматинского Представительства настоящим освобождаются 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 Всех прямых налогов, за исключением налогов, являющихся неотъемлемой частью общественных коммунальных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б. Всех таможенных пошлин;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в. Запретов и ограничений по импорту/экспорту: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(i) товаров, ввозимых или вывозимых Алматинским Представительством для осуществления своей официальной;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(ii) ввозимых или вывозимых ИБР изданий ИБР.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Алматинское Представительство может беспрепятственно: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 Приобретать валюту в уполномоченных банках, владеть и пользоваться ею, а также приобретать, держать и продавать активы и ценные бумаги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б. Проводить операции на банковских счетах в любой валюте;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в. Переводить свои денежные средства, ценные бумаги и валюту в Республику Казахстан и из нее в любую другую страну или любое место в пределах Казахстана, а также переводить любую валюту в любую другую валюту через свои счета в банках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Иммунитет, привилегии и льготы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(постоянный представитель)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Постоянный представитель возглавляет Алматинское Представительство в Республике Казахстан, и является главным посредником между Правительством и ИБР.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осуществлении своих официальных должностных обязанностей и во время его поездок из, и в Алматинское Представительство, постоянный представитель пользуется на территории Республики Казахстан иммунитетом, льготами и привилегиями предоставляемыми Правительством в соответствии с международным правом постоянным дипломатическим представителям и официальным лицам других международных организаций аналогичного ранга.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Средства, получаемые постоянным представителем ИБР в виде оплаты труда или иных выплат, налогообложению какого-либо рода не подлежат.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(Официальные лица Алматинского Представительства)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 территории Республики Казахстан официальные лица Алматинского Представительства пользуются следующими иммунитетом, привилегиями и льготами: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 иммунитетом против судебного преследования за слова, сказанные или написанные, либо за действия, совершенные ими при исполнении своих служебных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б. иммунитетом против личного ареста или задержания;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в. иммунитетом против наложения ареста на их официальный или личный багаж;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г. освобождением от налогообложения средств, получаемых от ИБР директорами, их заместителями, старшими сотрудниками и иными профессиональными работниками ИБР в виде оплаты труда или иных выплат;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д. иммунитетом против каких-либо иммиграционных ограничений и регистрации как иностранных граждан в отношении самих себя и членов их семей, находящихся на их иждивении;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е. теми же привилегиями в отношении валютного обслуживания, которые предоставляются Правительством членам дипломатических миссий и приравненных к ним международных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ж. в рамках правил, регулирующих перевод средств за рубеж нерезидентами,: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(i) свободой пользоваться на территории Республики Казахстан валютными или тенговыми счетами;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(ii) такой же свободой владеть ценными бумагами и другой собственностью, которая предоставляется персоналу и руководству миссий или приравненных к ним международных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(iii) во время службы в Алматинском Представительстве и по окончании ее, беспрепятственным и неограниченным правом вывоза из Республики Казахстан средств в любой иностранной валюте, при условии предоставления официальными лицами Алматинского Представительства достаточного основания, подтверждающего законное обладание этими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з. правом беспошлинного и бессборного ввоза, без ограничений и запрета, личного транспорта, мебели и иного личного имущества в течение 12 месяцев с начала вступления в должность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и. освобождением от национальной трудовой или воинской повинности;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к. равными с членами дипломатических миссий и приравненных к ним международных организаций правами репатриации самих сотрудников Алматинского Представительства и членов их семей и защиты их госорганами Республики Казахстан в периоды международных кризисов или чрезвычайного положения в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 сотрудников-граждан Республики Казахстан положения пунктов (д) - (к) параграфа 1 данной статьи не распространяются.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обеспечивает все официальные лица Алматинского Представительства и их супруг(ов) удостоверениями личности, подтверждающими, что их предъявитель(ница) является официальным работником Алматинского Представительства, либо супруго(й/м) этого официального представителя, и что они наделены иммунитетом, привилегиями и льготами, предусматриваемыми в данном Соглашении.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Иммунитет, привилегии и льготы, предусматриваемые статьями 16 и 17 данного Соглашения предоставляются ИБР, а не в личных интересах лиц, которым такие права, привилегии и льготы предоставляются.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Президент может отказаться от права иммунитета, предоставленного какому-либо лицу из поименованных в статьях 16 и 17, в случае, когда, по его мнению, такое право препятствует отправлению справедливости и может быть отозвано без ущерба интересам ИБР.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Материально-техническое обеспечение,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предоставляемое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предоставит без взимания оплаты, кроме эксплуатационных расходов (электричество, вода, отопление, телекоммуникации и другие коммунальные услуги) Алматинскому Представительству подходящие отдельно расположенные помещения для офиса и, по запросу Президента, предоставит всю необходимую помощь для получении подходящих жилых помещений для сотрудников Алматинского Представительства.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Постоянный представитель и другие официальные лица Алматинского Представительства будут постоянно сотрудничать с Правительством, чтобы способствовать надлежащему соблюдению законности, обязуются соблюдать положения и правила внутреннего распорядка страны, и не допускать каких-либо злоупотреблений в отношении предоставляемых им данным Соглашением прав неприкосновенности, привилегий и льгот.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по мнению Правительства имел место факт злоупотребления, Президент незамедлительно консультируется с Правительством по любым необходимым и надлежащим действиям по его исправлению.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Трактовка, применение и поправки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Учредительный Договор ИБР и данное Соглашение будут, по возможности, рассматриваться как дополняющие друг друга, но в случае неразрешимого противоречия, положения данного Соглашения являются превалирующими.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 настоящего Соглашения должны трактоваться в свете его цели, каковой является создание условий для отправления Алматинским Представительством своих функций и обязанностей наилучшим из возможных способом.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 обоюдному письменному согласию Правительства и ИБР, в данное Соглашение могут вноситься дополнения и изменения. В целях способствования осуществлению цели данного Соглашения, Правительство и ИБР могут заключить дополнительное соглашение.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Консультации по любым изменениям и дополнениям в данное соглашение будут проводиться незамедлительным порядком по запросу одной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Разрешение споров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случае споров между Правительством и ИБР относительно трактовки или применения данного Соглашения или какого-либо дополнительного соглашения, который нельзя разрешить путем переговоров или иным способом по согласию сторон, то спор передается на рассмотрение арбитражного суда, состоящего из трех судей - одного назначаемого Правительством, второго - ИБР и третьего - двумя избирающими сторонами, либо - в случае если они не придут к согласию - генеральным Секретарем Организации Исламской Конференции.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Арбитражный суд определит свои процедуры, а его решения будут окончательными и обязательными для обеих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Заключительные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Соглашение будет в силе все время пока действует Алматинское Представительство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6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Настоящему Соглашению будет придан временный характер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даты его подписания. Оно вступит в силу после получения ИБР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извещения от Правительства, уведомляющего о выполнении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внутригосударственных процедур, необходимых для вступления его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 свидетельствование чего, Правительство и ИБР, каждый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которых действует через своего должным образом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представителя, подписали данное Соглашение в четырех экземплярах,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имеющих одинаковую силу, на английском и казахском языках сего_____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дня месяца _________ 1417Н, соответствующего _____дню_______месяца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1996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 За Исламский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                    развития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