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b98" w14:textId="10f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февраля 1996 г.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1997 года N 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1996 г. N 173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P960173_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государственных закупках зерна из урожая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11 слова "до 1 декабря 1996 года" заменить словами "до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июня 1997 года".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