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f0e3" w14:textId="fccf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Канцелярии Премьер-Министра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1997 г. N 337. Утратило силу - постановлением Правительства РК от 21 сентября 1999 г. N 1433 ~P991433.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 4
марта 1997 г. N 3377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U973377_ </w:t>
      </w:r>
      <w:r>
        <w:rPr>
          <w:rFonts w:ascii="Times New Roman"/>
          <w:b w:val="false"/>
          <w:i w:val="false"/>
          <w:color w:val="000000"/>
          <w:sz w:val="28"/>
        </w:rPr>
        <w:t>
  "Об очередных мерах по реформированию
системы государственных органов Республики Казахстан"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(Пункты 1,2,3 утратили силу - Постановлением Правительства РК
от 20 октября 1997 г. N 1449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P971449_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 силу постановление Правительства
Республики Казахстан от 12 ноября 1996 г. N 1374 "Об Аппарате
Правительства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