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b835" w14:textId="c2fb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в Государственном комитете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1997 г. N 399. Утратило силу - постановлением Правительства РК от 4 декабря 1997 г. N 1700 ~P971700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Государственном комитете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24 марта 1997 г. N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Государственном комитете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инвестициям (далее - Комитет) является центральным и единственным исполнительным органом, осуществляющим государственную политику стимулирования прямых инвестиций, управление и координацию в области их привлечения и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Конституцией, законодательными актами Республики Казахстан, нормативными актами, издаваемыми Президентом и Правительством Республики Казахстан, международными договорами и соглашениями, ратифицированными Республикой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Основные задачи, направления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функции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создании благоприятного инвестиционного климата для обеспечения ускоренного развития производства товаров, работ и оказания услуг в приоритетных секторах экономики;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внедрение новых технологий, передовой техники и ноу - хау;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насыщение внутреннего рынка высококачественными товарами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поддержка и стимулирование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экспортоориентированных и импортозамещающих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рациональное и комплексное использование сырьевой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внедрение современных методов менеджмента и маркетинга;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новых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внедрение системы непрерывного обучения местных кадров,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уровня их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улучшение окружающей природной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Основными направлениями деятельности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государственной политики по стимулированию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и отечественных инвестиций;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системы работы с отечественными и иностранными инвесторами, подготовка предложений по стимулированию прямых инвестиций и улучшению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распространение информационных материалов об экономике и потребностях Республики Казахстан в прямых инвестициях;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конференций, выставок и других мероприятий в целях привлечения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Министерством экономики и торговли Республики Казахстан, другими государственными органами учета и отчетности в вопросах привлечения и использования прямых иностранных и отечественных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мерам осуществления государственной политики в сфере привлечения и использования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инвестиционных программ и проектов по приоритетным секторам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и экспертизу инвестиционных программ и проектов, предлагаемых к финансированию за счет прямых инвестиций, и принимает меры по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участвует в переговорах по привлечению прямых инвестиций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предложения в Правительство Республики Казахстан по совершенствованию законодательства Республики Казахстан в целях улучшения инвестиционного климата в стране, привлечения и эффективного использования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центральных и местных исполнительных органов, дипломатических миссий и хозяйствующих субъектов Республики Казахстан в вопросах привлечения и использования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за эффективным использованием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формирование перечня предприятий и акционерных обществ, необходимых для образования залогового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Полномочия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выполнения возложенных на него функций Комитету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нормативные правовые акты, обязательные для исполнения министерствами, государственными комитетами и иными центральными и местными исполнительными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вести переговоры и подписывать международные договоры по вопросам инвестиционного сотрудничества и привлечения прямых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запрашивать и получать от центральных и местных исполнительных органов необходимую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созывать в установленном порядке совещания по вопросам, входящим в его компетенцию, с приглашением руководителей и специалистов других государственных органов,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на рассмотрение Правительства Республики Казахстан проекты решений Правительства Республики Казахстан по вопросам, входящим в компетенцию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подготавливать и вносить в Правительство Республики Казахстан предложения по ратификации двусторонних соглашений о поощрении и взаимной защите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экспертизу и участвовать в разработке проектов решений Правительства Республики Казахстан, актов центральных и местных исполнительных органов в части стимулирования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предоставлять инвесторам государственные натурные гранты, налоговые и таможенные льготы;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проводить переговоры, определять условия и порядок заключения и расторжения инвестиционных контрактов, подписывать и регистрировать контракты, осуществлять контроль за их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Основные вопросы организации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возглавляет Председатель, который имеет заместителей: исполнительного директора и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 исполнительный директор назначаются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назначаются Премьер-Министром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 материально-бытового обеспечения исполнительный директор приравнивается к должности министра, директор - вице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Комитета несет персональную ответственность за выполнение возложенных на Комитет функций, определяет обязанности исполнительного директора и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Комитете создается Совет директоров (коллегия), в количестве 9 человек, в который входят Председатель Комитета (председатель Совета), исполнительный директор, директора по должности и иные лица, связанные с деятельностью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Совета директоров Комитета утверждается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Комитета имеет право образовывать Консультативный совет и другие совещательные органы, с приглашением руководителей министерств и комитетов Республики Казахстан, общественных организаций, фирм, международных финансовых организаций и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Численность, структура, условия и фонд оплаты труда работников Комитета, включая его представительства, а также порядок и условия привлечения советников, консультантов и экспертов утверждаются Председателем Комитета. Размеры должностных окладов корректируются в соответствии с расчетными показателями, устанавливаемыми при утверждении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является юридическим лицом, имеет печать с изображением Государственного герба Республики Казахстан и со своим названием на казахском, русском и английском языках, счета в банке, включая валютный.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Комитета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