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0658" w14:textId="4d0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военной кафедры в Казахском государственном юридическом университете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1997 г. N 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офицеров запаса из числа студентов Казахского государственного юридического университета для системы Министерства обороны Республики Казахстан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 Казахском государственном юридическом университете военную кафедру.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культуры совместно с Министерством обороны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структуру и штатную численность военной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военную кафедру профессорско-преподавательским составом и учебно-вспомогательным персоналом;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утвердить учебные планы, программы с учетом профиля военной подготовки;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учебно-материальную базу военной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для проведения учебного процесса обеспечить военную кафедру военным имуществом в соответствии с профилем военной подготовки и учебными планами.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24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