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da7d" w14:textId="5fad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города Семипалатинска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1997 г. N 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10 Закона Республики Казахстан от 8
декабря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
устройстве Республики Казахстан"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Включить в черту города Семипалатинска поселок Березовский
Семипалатинской области в пределах его 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