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1e47" w14:textId="13d1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13 ноября 1995 г. N 1520 и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1997 г. N 434. Утратило силу - постановлением Правительства РК от 20 апреля 1998 г. N 353 ~P980353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распоряжения Президента Республики Казахстан от
22 ноября 1996 г. N 3236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N963236_ </w:t>
      </w:r>
      <w:r>
        <w:rPr>
          <w:rFonts w:ascii="Times New Roman"/>
          <w:b w:val="false"/>
          <w:i w:val="false"/>
          <w:color w:val="000000"/>
          <w:sz w:val="28"/>
        </w:rPr>
        <w:t>
  "О персональном составе
Государственной комиссии Республики Казахстан по передислокации
высших и центральных государственных органов в город Акмолу и ее
полномочиях"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Государственной комиссии Республики Казахстан по
передислокации высших и центральных государственных органов в город
Акмолу, утвержденном постановлением Правительства Республики
Казахстан от 13 ноября 1995 г.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Государственной комиссии Республики Казахстан по
передислокации высших и центральных государственных органов в город
Акмолу" (САПП Республики Казахстан, 1995 г., N 35, ст. 449):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"организует на территории города Акмолы по объектам, касающимся
передислокации высших и центральных государственных органов в город
Акмолу: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экспертизы проектно-изыскательских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качеством строительно-монтажных работ,
производством строительных материалов, изделий и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проектно-изыскательских, экспертных,
строительно-монтажных работ и работ по производству строительных
материалов, изделий и конструкций";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"организует проведение экспертизы проектно-изыскательских
работ, контроль за качеством строительно-монтажных работ,
производством строительных материалов, изделий и конструкций и
лицензирование проектно-изыскательских, экспертных,
строительно-монтажных работ и работ по производству строительных
материалов, изделий и конструкций на территории города Акмолы по
объектам, касающимся передислокации высших и центральных
государственных органов в город Акмолу";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постановлению Правительства Республики
Казахстан от 29 декабря 1995 г. N 1894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
постановления Президента Республики Казахстан от 17 апреля 1995 г.
N 2201" (САПП Республики Казахстан, 1995 г., N 41, ст. 515):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порядковый номер 6, графа 3, после слов "работы по производству
строительных материалов, изделий и конструкций" дополнить словами
"за исключением объектов, касающихся передислокации высших и
центральных государственных органов на территории города Акмолы";
     дополнить строками, порядковый номер 30, следующего содержания:
"30. Государственная комиссия        проектно-изыскательские,
     Республики Казахстан по         экспертные, строительно-
     передислокации высших и         монтажные работы и работы
     центральных государственных     по производству
     органов в город Акмолу          строительных материалов,
                                     изделий и конструкций по
                                     объектам, касающимся
                                     передислокации высших и
                                     центральных
                                     государственных органов на
                                     территории города Акмолы".
     Первый заместитель
 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