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f977" w14:textId="dd0f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 Указа  Президента Республики Казахстан от 27 марта 1997 г. N 3430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1997 г. N 458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Закона Республики Казахстан от 19 января 1993 г.
</w:t>
      </w:r>
      <w:r>
        <w:rPr>
          <w:rFonts w:ascii="Times New Roman"/>
          <w:b w:val="false"/>
          <w:i w:val="false"/>
          <w:color w:val="000000"/>
          <w:sz w:val="28"/>
        </w:rPr>
        <w:t xml:space="preserve"> Z939000_ </w:t>
      </w:r>
      <w:r>
        <w:rPr>
          <w:rFonts w:ascii="Times New Roman"/>
          <w:b w:val="false"/>
          <w:i w:val="false"/>
          <w:color w:val="000000"/>
          <w:sz w:val="28"/>
        </w:rPr>
        <w:t>
  "О всеобщей воинской обязанности и военной службе"
(Ведомости Верховного Совета Республики Казахстан, 1993 г., N 2,
ст. 28), Указа Президента Республики Казахстан от 27 марта 1997 г.
N 3430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U973430_ </w:t>
      </w:r>
      <w:r>
        <w:rPr>
          <w:rFonts w:ascii="Times New Roman"/>
          <w:b w:val="false"/>
          <w:i w:val="false"/>
          <w:color w:val="000000"/>
          <w:sz w:val="28"/>
        </w:rPr>
        <w:t>
  "Об увольнении в запас военнослужащих срочной службы,
выслуживших установленный срок военной службы, и об очередном
призыве граждан Республики Казахстан на срочную военную службу в
апреле-июне 1997 года"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Акимам областей и города Алматы: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организовать работу призывных комиссий и обеспечить проведение
призыва в апреле-июне 1997 года граждан на срочную военную службу;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 усиленное дежурство на местах сбора и отправки
призываемых граждан в войска;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отправку и сопровождение команд в пути следования к
месту сбора и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обороны Республики Казахстан своевременно
информировать акимов областей и города Алматы о ходе призыва граждан
на срочную военную службу для принятия действенных мер.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здравоохранения Республики Казахстан
организовать медицинское обеспечение призывных пунктов, а также
медицинское обслуживание призывников по заявкам военных
комиссариатов.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транспорта и коммуникаций Республики Казахстан
обеспечить перевозку уволенных в запас военнослужащих срочной службы
и граждан, призванных на военную службу, по заявкам Министерства
обороны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обороны Республики Казахстан произвести расчеты за
перевозки по тарифам, согласованным с Министерством транспорта и
коммуникаций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Правоохранительным органам Республики Казахстан
активизировать профилактическую работу среди призывной молодежи по
соблюдению Закона Республики Казахстан "О всеобщей воинской
обязанности и военной службе" и выполнению требований Указа
Президента Республики Казахстан от 27 марта 1997 г. N 3430.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Предоставить отсрочку от призыва на срочную военную службу
до 1 марта 1998 года призывникам, состоящим в браке и имеющим одного
ребенка.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