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0a31" w14:textId="5d50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января 1997 г.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1997 г. N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План законопроектных работ Правительства Республики
Казахстан на 1997 год, утвержденный постановлением Правительства
Республики Казахстан от 7 января 1997 г.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"О Плане
законопроектных работ Правительства Республики Казахстан на 1997
год"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строку, порядковый номер 15,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