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a3614" w14:textId="05a3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1997 г. N 465.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1996 г. N 1737 "О реализации Закона Республики Казахстан "О республиканском бюджете на 1997 год"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с момента подписания некоторые решения Правительства Республики Казахстан согласно приложению 1.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с 1 сентября 1997 года некоторые решения Правительства Республики Казахстан согласно приложению 2.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1997 г. N 465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27.12.2004 </w:t>
      </w:r>
      <w:r>
        <w:rPr>
          <w:rFonts w:ascii="Times New Roman"/>
          <w:b w:val="false"/>
          <w:i w:val="false"/>
          <w:color w:val="ff0000"/>
          <w:sz w:val="28"/>
        </w:rPr>
        <w:t>№1406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01.01.2005).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Утратил силу постановлением Правительства РК от 04.03.2005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Утратил силу постановлением Правительства РК от 27.08.1999 </w:t>
      </w:r>
      <w:r>
        <w:rPr>
          <w:rFonts w:ascii="Times New Roman"/>
          <w:b w:val="false"/>
          <w:i w:val="false"/>
          <w:color w:val="ff0000"/>
          <w:sz w:val="28"/>
        </w:rPr>
        <w:t>№ 1268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Утратил силу постановлением Правительства РК от 09.02.2005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1997 г. N 465 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Распоряжение Совета Министров Казахской ССР от 13 февраля 1989 г. N 28.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Кабинета Министров Республики Казахстан от 11 мая 1995 г. N 643-22с.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третий постановления Кабинета Министров Республики Казахстан от 13 июля 1995 г. N 966 "О внесении дополнений и изменений в постановление Кабинета Министров Республики Казахстан от 27 июня 1994 г. N 726" (САПП Республики Казахстан, 1995 г., N 24, ст. 277).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апреля 1997 г. N 465 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17.06.1997 </w:t>
      </w:r>
      <w:r>
        <w:rPr>
          <w:rFonts w:ascii="Times New Roman"/>
          <w:b w:val="false"/>
          <w:i w:val="false"/>
          <w:color w:val="ff0000"/>
          <w:sz w:val="28"/>
        </w:rPr>
        <w:t>№ 982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3 постановления Кабинета Министров Республики Казахстан от 21 мая 1993 г. </w:t>
      </w:r>
      <w:r>
        <w:rPr>
          <w:rFonts w:ascii="Times New Roman"/>
          <w:b w:val="false"/>
          <w:i w:val="false"/>
          <w:color w:val="000000"/>
          <w:sz w:val="28"/>
        </w:rPr>
        <w:t>N 426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Казахской государственной академии управления" (САПП Республики Казахстан, 1993 г., N 18, ст. 222).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второй пункта 8 постановления Кабинета Министров Республики Казахстан от 26 мая 1994 г. </w:t>
      </w:r>
      <w:r>
        <w:rPr>
          <w:rFonts w:ascii="Times New Roman"/>
          <w:b w:val="false"/>
          <w:i w:val="false"/>
          <w:color w:val="000000"/>
          <w:sz w:val="28"/>
        </w:rPr>
        <w:t>N 564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организации Казахского государственного юридического института Министерства юстиции Республики Казахстан" (САПП Республики Казахстан, 1994 г., N 23, ст. 245).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постановления Кабинета Министров Республики Казахстан от 19 августа 1994 г. N 927 "Вопросы Алматинского государственного университета имени Абая".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Кабинета Министров Республики Казахстан от 30 декабря 1994 г. </w:t>
      </w:r>
      <w:r>
        <w:rPr>
          <w:rFonts w:ascii="Times New Roman"/>
          <w:b w:val="false"/>
          <w:i w:val="false"/>
          <w:color w:val="000000"/>
          <w:sz w:val="28"/>
        </w:rPr>
        <w:t>N 1488</w:t>
      </w:r>
      <w:r>
        <w:rPr>
          <w:rFonts w:ascii="Times New Roman"/>
          <w:b w:val="false"/>
          <w:i w:val="false"/>
          <w:color w:val="000000"/>
          <w:sz w:val="28"/>
        </w:rPr>
        <w:t xml:space="preserve"> "Вопросы Казахского национального технического университета и Казахской государственной архитектурно-строительной академии" (САПП Республики Казахстан, 1994 г., N 49, ст. 559).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 второй пункта 1 постановления Кабинета Министров Республики Казахстан от 11 января 1995 г. </w:t>
      </w:r>
      <w:r>
        <w:rPr>
          <w:rFonts w:ascii="Times New Roman"/>
          <w:b w:val="false"/>
          <w:i w:val="false"/>
          <w:color w:val="000000"/>
          <w:sz w:val="28"/>
        </w:rPr>
        <w:t>N 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Национальной Высшей Школе Государственного Управления" (САПП Республики Казахстан, 1995 г., N 2, ст. 19).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53 постановления Правительства Республики Казахстан от 11 января 1996 г. </w:t>
      </w:r>
      <w:r>
        <w:rPr>
          <w:rFonts w:ascii="Times New Roman"/>
          <w:b w:val="false"/>
          <w:i w:val="false"/>
          <w:color w:val="000000"/>
          <w:sz w:val="28"/>
        </w:rPr>
        <w:t>N 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Казахстан, имеющего силу Закона, от 21 декабря 1995 г. N 2700 "О республиканском бюджете на 1996 год".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