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03be" w14:textId="2f60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наборе слушателей в Национальную Высшую Школу Государственного Управления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1997 г. N 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Объявить набор слушателей в Национальную Высшую Школу
Государственного Управления при Президенте Республики Казахстан на
одногодичный цикл обучения (1997/98 учебный год) в количестве 25
человек и на двухгодичный цикл обучения (1997/99 учебный год) - в
количестве 30 человек. Набор в Школу произвести из числа граждан,
занимающих государственные должности в Администрации Президента,
Канцелярии Премьер-Министра, Аппаратах Парламента, Верховного Суда,
иных судов Республики Казахстан, Конституционного Совета,
Центральной избирательной комиссии, в министерствах, государственных
комитетах и иных центральных исполнительных органах, местных
исполнительных органах, аппаратах маслихатов и акимов, сотрудников
Национального Банка Республики Казахстан, его органов и
подразделений, работников государственных банков второго уровня,
научных работников и аспирантов, а также выпускников вузов по
специальностям "государственное и муниципальное управление",
"государственная служба", "экономика и менеджмент".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Национальной Высшей Школе Государственного
Управления при Президенте Республики Казахстан в пределах
установленной квоты (55 человек) произвести набор слушателей в
количестве 11 человек для обучения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Прием слушателей осуществить на конкурсной основе по
результатам вступительных экзаменов, а поступающих на платной
основе - по результатам устного экзамена.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