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2f06" w14:textId="16c2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расчетах за зерноуборочные комбайны производства акционерного общества "Красноярский завод комбайнов"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1997 г. N 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погашения векселей и расчетов по другим
срочным обязательствам закрытого акционерного общества
"Продовольственная контрактная корпорация"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Закрытому акционерному обществу "Продовольственная
контрактная корпорация" в месячный срок передать Государственному
фонду финансовой поддержки сельского хозяйства 202 зерноуборочных
комбайна, приобретенных им в соответствии с распоряжением
Премьер-Министра Республики Казахстан от 3 июля 1996 г. N 316 у
акционерного общества "Красноярский завод комбайнов", а также в
установленном законодательством порядке право требования долгов
акционерного общества "Красноярский завод комбайнов" перед закрытым
акционерным обществом "Продовольственная контрактная корпорация" в
сумме 100 160 186 (сто миллионов сто шестьдесят тысяч сто
восемьдесят шесть) тенге за недопоставленную технику по курсу тенге
к доллару США на момент передачи и сельскохозяйственных
товаропроизводителей Северо-Казахстанской области по 62 комбайнам
перед закрытым акционерным обществом "Продовольственная контрактная
корпорация.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оплата комбайнов осуществляется по балансовой
стоимости, включая затраты на доставку до мест хранения, без учета
затрат на хранение.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Оплату хранения до момента передачи комбайнов государственному
фонду финансовой поддержки сельского хозяйства согласно актам
приема-передачи осуществляет закрытое акционерное общество
"Продовольственная контрактная корпорация".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первый - в редакции постановления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РК от 2 сентября 1997 г. N 1318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фонду финансовой поддержки сельского
хозяйства компенсировать закрытому акционерному обществу
"Продовольственная контрактная корпорация" затраты в размере 1 166 229
086 (один миллиард сто шестьдесят шесть миллионов двести двадцать
девять тысяч восемьдесят шесть) тенге по оплате стоимости 264
зерноуборочных комбайнов марки "Енисей" с учетом их комплектности, а
также указанную в пункте 1 настоящего постановления задолженность
акционерного общества "Красноярский завод комбайнов" закрытому
акционерному обществу "Продовольственная контрактная корпорация".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Закрытому акционерному обществу "Продовольственная контрактная
корпорация" перечислить в республиканский бюджет 1 266 389 272 (один
миллиард двести шестьдесят шесть миллионов триста восемьдесят девять
тысяч двести семьдесят два) тенге в счет погашения задолженности
перед республиканским бюджетом по возврату средств, выделенных в
1996 году на закупку зерна в государственные ресурсы.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в редакции постановления Правительства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2 сентября 1997 г. N 1318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сельского хозяйства Республики Казахстан и
Государственному фонду финансовой поддержки сельского хозяйства
в месячный срок определить порядок передачи полученных комбайнов
в пользование и условия их оплаты сельскохозяйственными
товаропроизводителями и специализированными организациями по
эксплуатации зерноуборочной техники, включая также механизм на
условиях лизинга, с дальнейшим использованием вырученных средств
для расчета по обязательствам Государственного фонда финансовой
поддержки сельского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