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ed64" w14:textId="1fde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программе информационно- пропагандистской работы за рубежом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г. N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13 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
мероприятий Правительства Республики Казахстан по углублению реформ
на 1997 год"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Республиканскую программу
информационно-пропагандистской работы за рубежом на 1997 год
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Государственный комитет Республики Казахстан по
инвестициям координирующим органом по реализации Программы и
наделить его правом внесения, при необходимости, в Правительство
Республики Казахстан предложений по этому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комитетам, иным центральным
исполнительным органам, акимам областей и г. Алматы, посольствам и
представительствам Республики Казахстан за рубежом, а также
руководителям заинтересованных организаций обеспечить своевременную
и эффективную информационно-пропагандистскую работу, предусмотренную
Программой, и ежеквартально, не позднее 10 числа следующего за
отчетным месяца, представлять Государственному комитету Республики
Казахстан по инвестициям информацию по ее выполнению.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инвестициям с участием заинтересованных министерств, государственных
комитетов и иных центральных исполнительных органов, посольств и
представительств Республики Казахстан за рубежом ежегодно, до 20
января, представлять на рассмотрение Правительства Республики
Казахстан отчет о реализации и эффективности проведенных в
соответствии с Программой мероприятий и проект программы на
следующий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Принять к сведению, что министерства, государственные
комитеты и другие заинтересованные организации для реализации
мероприятий, предусмотренных Программой, будут прежде всего
привлекать средства хозяйствующих субъектов и спонсоров.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14 апреля 1997 г. N 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Республиканская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информационно-пропагандистской работы
                       за рубежом на 1997 год
---------------------------------------------------------------------
N !       Мероприятие       !Срок  !Место   !Ответственные за
пп!                         !испол-!проведе-!исполнение
  !                         !нения !ния     !
---------------------------------------------------------------------
1 !             2           !  3   !   4    !           5
---------------------------------------------------------------------
1. Конференция "Ключевое     март  г.Стамбул, Минэкономторг,
   слово для экономического        Турция     ТПП (по согласованию)
   роста - Экономическая
   интеграция"
2. Лейпцигская книжная       -"-   г.Лейпциг, Нацагентство по делам
   ярмарка 1997 года               ФРГ        печати и массовой
                                              информации (по
                                              согласованию)
3. Симпозиум Фонда имени     -"-   г.Дюсельдорф,     МИД
   Герхарда Хауптмана              ФРГ
4. Торгово-экономическая    апрель Королевство  Минэкономторг,
   миссия бизнесменов              Бельгия      ТПП
   Казахстана в Королевство                     (по согласованию)
   Бельгии "Экспортно-
   импортные возможности
   регионов Республики
   Казахстан"
5. Презентация областей      -"-   г.Оберхаузен,  МИД, ТПП
   Казахстана в Германии           ФРГ
6. Семинар в Берлине,        -"-   г. Берлин,     МИД
   проводимый экономической        ФРГ
   академией, посвященный
   Казахстану
7. Презентация в Исламской  апрель-  Иран          Минэнерго и
   Республике Иран проекта  май                    природных
   по обмену сырой нефтью                          ресурсов, МИД
   между Казахстаном и
   Ираном
8. Семинар для представителей  май   г.Тегеран,    Минэкономторг,
   деловых кругов Ирана "О           Иран          Госкоминвест,
   перспективах иностранного                       МИД
   инвестирования в экономику
   Казахстана"
9. Презентация минерально-    июнь   ФРГ          Минэнергетики
   сырьевого комплекса                            и природных
   Казахстана                                     ресурсов, МИД
10. Выставка-презентация     апрель  Франция      Минсельхоз,
    сельского хозяйства                           МИД
    Казахстана
11. Презентация экономики   май,    г.Страсбург,  МИД, ТПП
    и культуры Казахстана   июль,   г.Марсель,
    в крупных промышленных  октябрь г.Лион,
    и сельскохозяйственных          Франция
    регионах Франции
12. Публикация специального  июнь   ФРГ           МИД
    выпуска в газете
    "Франкфуртер Альгемайне",
    посвященного Казахстану
13. IV Международная         -"-    г. Баку,      Минэнерго и
    выставка и конференция          Азербайджан   природных ресурсов,
    "Нефть, газ, переработка                      МИД
    нефти и нефтехимия Каспия",
    "Хазарнефтегаз-97"
14. Мероприятия, посвященные март-   США          МИД, Госкоминвест
    пятилетию вступления     июнь
    Казахстана
    в члены ООН:
    пресс-конференции,
    посвященные этому
    событию;
    лекция в Колумбийском
    Университете (США) на
    тему "Казахстан и
    мировое сообщество";
    распространение в
    отделениях ООН
    информационных бюллетеней
    об инвестиционных
    возможностях Казахстана;
    демонстрация видеофильма
    "Пять лет независимого
    Казахстана" в
    штаб-квартире и отделениях
    ООН
15. 2-я Международная ярмарка  июнь    Иран      Минтранском,
    "Транспортировка по                          Минэкономторг,
    Шелковому пути"                              МИД
16. Презентация в г.Пекине     -"-    г.Пекин,   МИД
    книги Президента Н.А.             КНР
    Назарбаева на
    китайском языке "На
    пороге XXI века"
17. Проведение в ходе         июль-     КНР      Госкоминвест,
    визита Премьер-Министра   сентябрь           Минэкономторг,
    Республики Казахстан                         МИД
    А.М. Кажегельдина в КНР
    "круглого стола"
    представителей
    казахстанского бизнеса
    и деловых кругов Китая
    на тему: "Казахстан и Китай
    - взаимодополняемость
    экономик и пути
    углубления двустороннего
    сотрудничества"
18. IV Азиатская ярмарка    сентябрь  г.Бишкек,  Минтранском,
    "Жибек жолы"                      Кыргызстан Минэкономторг,
                                                 МИД
19. Международная выставка  июль-     г.Милан,   Минэкономторг,
    в г.Милане.             сентябрь  Италия     Госкоминвест,
    Организация информационно-                   МИД
    выставочных мероприятий
    об инвестиционных
    возможностях Казахстана
20. XLIX Франкфуртская      октябрь   г.Франкфурт, Нацагентство по
    книжная ярмарка                   ФРГ          делам печати и
                                                   массовой
                                                   информации (по
                                                   согласованию)
21. Международная           -"-       г.Женева,    Госкоминвест,
    конференция в г.Женеве            Швейцария    МИД
    по вопросам привлечения
    иностранных инвестиций
    в рамках XLIV сессии по
    торговле и развитию
22. Дни культуры Казахстана -"-      ФРГ,         Минобразования и
    в Германии и Индии.              Индия        культуры,
    Мероприятия по доведению                      Минэкономторг,
    информации о проводимых                       Госкоминвест,
    в Казахстане реформах                         МИД
    и инвестиционных
    возможностях Казахстана
23. Конференция             ноябрь   ФРГ          Госкоминвест,
    "Инвестиционные                               Минэкономторг,
    возможности Казахстана"                       МИД, Минюст
24. Инвестиционный семинар  октябрь- США          Госкоминвест,
    с привлечением          ноябрь                Минэкономторг,
    представителей                                МИД
    Правительства
    и деловых кругов США в
    рамках очередного заседания
    казахстанско-американской
    совместной комиссии.
    Публикация специального
    приложения к деловому
    еженедельнику "Бизнес
    Уик" о Казахстане
25. Форум "Казахстанский     июнь   г. Алматы   Госкоминвест,
    инвестиционный саммит"                      Минэкономторг, МИД,
                                                Минфин совместно с
                                                компанией "Шеврон"
26. Выставка "Транзит-97"    май-   То же       Минтранском,
    и конференция            июнь               Минэкономторг,
    "Транспортно-транзитный                     МИД
    потенциал Республики
    Казахстан-проблемы и
    перспективы"
27. Международный            июнь   -"-        Нацкомиссия Республики
    инвестиционный семинар                     Казахстан по ценным
    с участием ЕБРР и МФК                      бумагам
28. Подготовка и проведение  II     -"-        Госкоминвест,
    при организационной и    квартал           Минэкономторг,
    информационной поддержке                   Минфин, МИД,
    ПРООН и Всемирного Банка                   Минюст
    совещания стран-доноров
    по Казахстану
29. Международная выставка   ноябрь   -"-      Минэкономторг,
    "Инвест-экспо Казахстан"                   АО "Атакент"
30. Презентация              декабрь  -"-      Минэкономторг,
    информационного центра                     МИД
    по внешней торговле
    Казахстана
    Информационные печатные
    издания
31. Выпуск бюллетеня на      ежеквар-  -"-     Нацагентство по делам
    английском языке с       тально            печати и массовой
    материалами о Казахстане,                  информации (по
    в т.ч. о ходе                              согласованию)
    экономических реформ,
    и его распространение
    через посольства
    иностранных государств
    и посольства Казахстана
    за рубежом
32. Изучение практической   III-IV   г.Алматы   Минтранском,
    и финансовой сторон     кварталы            Нацагентство по делам
    вопроса о создании                          печати и массовой
    страницы Республики                         информации (по
    Казахстан в компьютерной                    согласованию),
    сети "Интернет",                            Минэкономторг, МИД
    которая бы включала
    политическую, экономическую,
    историко-культурную
    и пропагандистскую
    информацию о Казахстане
33. Бюллетень Госкоминвеста   III      То же    Госкоминвест
    (инвестиции в Казахстане: квартал
    приоритеты в отраслях и
    секторах экономики,
    развитие регионов страны)
34. Реестр инвесторов,       -"-        -"-     То же
    осуществляющих свою
    деятельность в Казахстане
35. Мероприятия по           II-III     -"-    Нацкомиссия Республики
    привлечению иностранных  кварталы          Казахстан по ценным
    инвесторов на рынок                        бумагам
    ценных бумаг Казахстана:
    подготовка текстов и
    комментария к Законам
    Республики Казахстан
    "О рынке ценных бумаг",
    "О регистрации сделок с
    ценными бумагами", "Об
    инвестиционных фондах" на
    английском языке и их
    распространение, а также
    перечня акционерных обществ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