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b62b" w14:textId="863b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3 октября 1994 г. N 1094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1997 г. N 638. Утратило силу постановлением Правительства РК от 24 мая 2006 года N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 Правительства Республики Казахстан от 23 апреля 1997 г. N 638 утратило силу постановлением Правительства РК от 24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3 октября 1994 г. N 1094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P941094_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о военной подготовке студентов (курсантов) высших учебных заведений по программе офицеров запаса, о военных кафедрах при высших учебных заведениях и Перечня высших учебных заведений, в которых устанавливается военная подготовка студентов (курсантов) по программе офицеров запаса" (САПП Республики Казахстан, 1994 г., N 40, ст. 439 )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Положении о военных кафедрах при высших учебных заведениях,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"и преподаватели" дополнить словами "а также ассистенты";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"Штатно-должностные категории для офицерского состава военных кафедр устанавливаются Министерством обороны по согласованию с Министерством образования и культуры Республики Казахстан в соответствии со статусом вуза и количеством обучающихся на военной кафедре студентов (курсантов)";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6 дополнить следующим предложением: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"Число ассистентов устанавливается в пределах 15 процентов от численности профессорско-преподавательского состава кафедры";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цифры "10, 20, 40" заменить соответственно цифрами "20, 30, 50".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высших учебных заведений, в которых устанавливается военная подготовка студентов (курсантов) по программе офицеров запаса, утвержденный указанным постановлением,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                       Университеты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Казахский государственный национальный университет имени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Аль-Фараби,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Казахский национальный технический университет,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Казахский государственный аграрный университет,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Казахский государственный медицинский университет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С.Д.Асфендиярова,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Казахский государственный юридический университет,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Акмолинский аграрный университет имени С.Сейфуллина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Карагандинский государственный 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Павлодарский государственный университет имени С.Торайгырова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Южно-Казахстанский технический университет,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Медицинские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Акмолинская государственная медицинская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Актюбинская государственная медицинская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Карагандинская государственная медицинская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Семипалатинская государственная медицинская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Жамбылский гидромелиоративно-строительный институт, г.Тараз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Карагандинский металлургический институт, г.Темиртау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Другие учебные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Актюбинское высшее военное авиационное училище имени дважды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Героя Советского Союза Т.Я.Бегельдинова Министерства обороны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Академия Гражданской авиации, г.Алматы".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