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730d" w14:textId="7577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ускорению процессов реорганизации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1997 г. N 662.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единой политики и обеспечения интересов государства в вопросах реорганизации, реабилитации, ликвидации неплатежеспособных (несостоятельных) предприятий, активизации указанных работ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Департаменту управления государственным имуществом и активами Министерства финансов Республики Казахстан в установленном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акционерное общество "Агентство по реорганизации и ликвидации предприятий";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перечень и структуру активов создаваемого акционерного общества, в том числе передать в уставный фонд в качестве взноса государства имущество и основные средства, находящиеся на балансе упраздненного Агентства по реорганизации предприятий при Государственном комитете Республики Казахстан по управлению государственным имуществом, часть имущества и основных средств территориальных комитетов по управлению государственным имуществом;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месячный срок утвердить Устав и зарегистрировать указанное акционерное общество;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акционерное общество служебными помещениями в городе Алматы по ул. С. Мауленова, 92.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акционерное общество "Агентство по реорганизации и ликвидации предприятий" представляет интересы государства в рамках законодательства о банкротстве в вопросах осуществления процедур по предупреждению несостоятельности и банкротства, реабилитационных процедур, санации, ликвидации и реорганизации несостоятельных государственных предприятий, а также хозяйственных товариществ, в уставных фондах которых имеется доля государства.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Премьер-Министра Республики Казахстан Павлова А.С.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