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4062" w14:textId="5444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официального визита Президента Республики Казахстан в Австралию в декабре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1997 г. N 676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соглашений и договоренностей, достигнутых в
ходе официального визита Президента Республики Казахстан в Австралию
в декабре 1996 года, и обеспечения дальнейшего развития
казахстанско-австралийского сотрудничества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план мероприятий по реализации
соглашений и договоренностей, достигнутых в ходе официального визита
Президента Республики Казахстан Н.А. Назарбаева в Австралию в
декабре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центральным и
местным исполнительным органам Республики Казахстан принять
конкретные меры по выполнению поручений, предусмотренных планом
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не реже
одного раза в полугодие информировать Правительство Республики
Казахстан о ходе выполнения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Правительства
                                   Республики Казахстан
                                от 28 апреля 1997 г. N 676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мероприятий по реализации соглашений и договоренностей,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достигнутых в ходе официального визита Президента
               Республики Казахстан Н.А. Назарбаева в
                   Австралию в декабре 1996 года
ДДДДДДДДДДДДДДДДДДДДДДДДДДДДДДДДДДДДДДДДДДДДДДДДДДДДДДДДДДДДДДДДДДДДД
 N і      Мероприятие       і  Содержание і   Срок    і Ответственные
п\пі                        і             іисполнения іза  исполнение
ДДДДДДДДДДДДДДДДДДДДДДДДДДДДДДДДДДДДДДДДДДДДДДДДДДДДДДДДДДДДДДДДДДДДД
 1 і            2           і      3      і     4     і       5
ДДДДДДДДДДДДДДДДДДДДДДДДДДДДДДДДДДДДДДДДДДДДДДДДДДДДДДДДДДДДДДДДДДДДД
I. Проработать следующие
   двусторонние документы:
1  Соглашение между          Подписание   II полугодие Минэкономторг,
   Правительством Республики парафирован- 1997 года    МИД
   Казахстан и               ного текста
   Правительством Австралии
   об экономическом и
   торговом сотрудничестве
2  Соглашение между          Проведение   I полугодие  Госкоминвест,
   Правительством Республики переговоров  1997 года    Минфин, Минюст,
   Казахстан и               экспертов                 МИД
   Правительством Австралии
   о поощрении и взаимной
   защите инвестиций
3  Соглашение между          То же        II полугодие Минфин,
   Правительством Республики              1997 года    Минюст, МИД
   Казахстан и
   Правительством Австралии
   об избежании двойного
   налогообложения
4  Договор об оказании       Обсуждение    -"-         Минюст, МВД,
   взаимной правовой помощи  проекта с                 Генпрокуратура
   по гражданским и          австралий-                (по
   уголовным делам           ской                      согласованию),
                             стороной                  ГСК (по
                                                       согласованию),
                                                       МИД
5  Соглашение о              То же         -"-         Минобразования
   сотрудничестве в                                    и культуры,
   области образования                                 Минюст, МИД
   между Министерством
   образования и
   культуры Республики
   Казахстан и Министерством
   занятости, образования и
   делам молодежи Австралии
II. На основе статьи 8 Соглашения об экономическом и торговом
сотрудничестве между Правительствами Республики Казахстан и
Австралии о создании Совместной торгово-экономической Комиссии:
6  Сформировать              Формирование II полугодие Председатель
   казахстанскую часть                    1997 года    казахстанской
   совместной комиссии по                              части комиссии
   торгово-экономическому,
   научно-техническому и
   культурному сотрудничеству
III. Разное
7  Определить возможность    Проработать  II полугодие Минэкономторг,
   установления              с австралий- 1997 года    Госкоминвест
   сотрудничества в          ской стороной
   строительной отрасли и
   привлечения инвестиций в
   ряд производств,
   подлежащих модернизации
   и реконструкции
8  Изучить возможности       То же         -"-         Минсельхоз,
   внедрения австралийских                             Ассоциация
   сельскохозяйственных                                "Казахстан-
   технологий                                          Австралия"
9  Определить возможность    Проработать  II квартал   Госкоминвест,
   приобретения на           с австралий- 1997 года    Ассоциация
   коммерческой основе       ской стороной             "Казахстан-
   госпакета акций АО                                  Австралия"
   "Акбакайский ГОК"
   австралийской компанией
   "Мунстоун"
10 Проработать возможность   То же         -"-         Минэкономторг,
   заключения договоров о                              Госкоминвест,
   сотрудничестве в области                            НАКА, Миннауки-
   аэрокосмической                                     Академия наук
   деятельности
11 Определить возможность    То же         -"-
   привлечения австралийских
   инвестиций в развитие
   промышленных комплексов
12 Определить возможность    Проработать  II полугодие Миннауки-
   сотрудничества в области  с австралий- 1997 года    Академия наук,
   окружающей среды,         ской стороной             Минэнерго и
   энергетики,                                         природных
   энергосберегающих                                   ресурсов
   технологий и
   возобновляемых
   энергоисточников
13 Определить возможность    То же         -"-         Минобразования
   установления связей со                              и культуры
   спортивными ассоциациями
   Австралии
14 Обсудить результаты       То же         -"-         Минтранском,
   сотрудничества с                                    Госкоминвест,
   Австралией в области                                Ассоциация
   связи и телекоммуникаций                            "Казахстан-
                                                        Австралия"
15 Обсудить вопросы          Проработать  II квартал   Минэкономторг,
   приобретения технологий   с австралий- 1997 года    Госкоминвест,
   и организации             ской стороной             Ассоциация
   производства в                                      "Казахстан-
   горнодобывающей (включая                            Австралия"
   золотодобывающую)
   промышленности. В
   соответствии с курсом на
   улучшение инвестиционного
   климата в Казахстане и
   защиту инвестиций
   рассмотреть и определить
   действенные меры по
   решению вопросов,
   связанных с деятельностью
   австралийской компании
   "Телстра"
16 В целях привлечения       То же         -"-         Госкоминвест,
   прямых инвестиций в                                 Ассоциация
   геологоразведку                                     "Казахстан-
   рассмотреть инвестиционные                          Австралия"
   предложения австралийской
   компании "Вестерн Майнинг
   Корпорейшн"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