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229" w14:textId="7f44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13 августа 1992 г. N 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1997 г. N 708. Утратило силу - постановлением Правительства РК от 26 апреля 1999 г. N 476 ~P990476.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
Казахстан от 13 августа 1992 г. N 676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P920676_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
Государственной инспекции по карантину растений Госагропрома СССР по
Казахской ССР в Главную государственную инспекцию по карантину
растении при Министерстве сельского хозяйства Республики Казахстан"
(САПП Республики Казахстан, 1992 г., N 32, ст. 497) следующие
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пункте 6 после слов "карантинной лаборатории" дополнить
словами "Республиканского интродукционно-карантинного питомника,
Республиканского фумигационного отряда, Алматинской государственной
городской и";
     в приложении к указанному постановлению "Перечень предприятий
и организаций, входящих в систему Главной государственной инспекции
по карантину растений при Министерстве сельского хозяйства
Республики Казахстан":
     после строки:
     "Республиканская карантинная лаборатория"
     дополнить строкой следующего содержания:
     "Республиканский интродукционно-карантинный питомник";
     после строки:
     "Республиканский фумигационный отряд"
     дополнить строкой следующего содержания:
     "Алматинская государственная городская инспекция по карантину
растений";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строке "Акмолинская государственная областная инспекция по
карантину растений с зональной карантинной лабораторией" исключить
слова "с зональной карантинной лабораторией";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государственной службе по карантину растений
в Республике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третий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"Главная государственная инспекция по карантину растений при
Министерстве сельского хозяйства Республики Казахстан,
Республиканская карантинная лаборатория, Республиканский
интродукционно-карантинный питомник, Республиканский фумигационный
отряд, Алматинская государственная городская и государственные
областные инспекции по карантину растений";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раздела "Главная государственная инспекция по
карантину растений с Республиканской карантинной лабораторий и
Республиканским фумигационным отрядом" исключить слова "с
Республиканской карантинной лабораторией и Республиканским
фумигационным отрядом";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6 исключить слова "с карантинной
лабораторией и фумигационным отрядом";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название раздела "Государственная областная инспекция по
"карантину растений"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"Алматинская государственная городская и государственные
областные инспекции по карантину растений".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первый-третий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"Алматинская государственная городская и государственные
областные инспекции по карантину растений возглавляются
начальниками, которые по должности являются главными
государственными инспекторами по карантину растений г. Алматы и
областей";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Алматинская государственная городская и государственные
областные инспекции по карантину растений обладают правом
юридического лица, имеют гербовую печать со своим наименованием,
угловой и специальные штампы, непосредственно подчиняются
Казгоскарантину;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Алматинскую государственную городскую и государственные
областные инспекции по карантину растений возлагаются:";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двадцать третьем слова "главам областных
администраций" заменить словами "акимам соответствующих областей и
г.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"12. Пограничный пункт по карантину растений в морском или речном
порту (на пристани), на железнодорожной станции, в аэропорту, на
почтамте и шоссейной дороге непосредственно подчинен соответствующей
Алматинской государственной городской и соответствующим
государственным областным инспекциям по карантину растений".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