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c84" w14:textId="5892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Государственного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1997 г. N 786.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Государственного таможенного комитета Республики Казахстан согласно приложению, а также численный состав коллегии - 9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18 декабря 1996 г. N 1551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P961551_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 центрального аппарата Таможенного комитета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27 декабря 1996 г. N 1654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P961654_ </w:t>
      </w:r>
      <w:r>
        <w:rPr>
          <w:rFonts w:ascii="Times New Roman"/>
          <w:b w:val="false"/>
          <w:i w:val="false"/>
          <w:color w:val="000000"/>
          <w:sz w:val="28"/>
        </w:rPr>
        <w:t>
 "Об увеличении лимита служебных легковых автомобилей Таможенному комитету Республики Казахстан".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5 мая 1997 г. N 786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Государственного таможенного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таможенного контроля и доходов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по контролю за энергоресурсами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экономической безопасности и борьбы с контрабандой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Юридический департамент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 по документационному и финансово-хозяйственному обеспечению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Управление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Пресс-служба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