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bd51" w14:textId="1f8b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Республиканского межведомственного совета по вопросам финансовой поддержки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1997 г. N 794. Утратило силу - постановлением Правительства РК от 9 июля 1998 г. N 650 ~P980650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В соответствии с постановлением Кабинета Министров Республики
Казахстан от 22 декабря 1994 г. N 1447 "О создании Государственного
фонда финансовой поддержки сельского хозяйства" (САПП Республики
Казахстан, 1994 г., N 48, ст. 542) Правительство Республики
Казахстан постановляет:
     1. Утвердить Республиканский межведомственный совет по
вопросам финансовой поддержки сельского хозяйства в следующем
составе:
     Отаров К.М.        - президент Государственного фонда
                          финансовой поддержки сельского хозяйства,
                          заместитель Министра сельского
                          хозяйства Республики Казахстан,
                          председатель Совета
     Мендоразов Т.М.    - первый заместитель председателя
                          Правления Казахского агропромышленного
                          банка, заместитель председателя Совета
                           Члены Совета:
     Григорук В.В.      - заведующий отделом Национального
                          академического центра аграрных
                          исследований
     Дузбаева М.А.      - и.о. начальника управления Департамента
                          управления государственным имуществом
                          и активами Министерства финансов
                          Республики Казахстан
     Жананов Е.Е.       - начальник управления Министерства
                          сельского хозяйства Республики Казахстан
     Жамбакин Ж.А.      - генеральный директор Национальной
                          федерации фермеров Казахстана "Казагро"
                          (по согласованию)
     Жанатов К.Ж.       - председатель Аграрного союза Республики
                          Казахстан (по согласованию)
     Саулебай Н.        - начальник отдела Департамента
                          региональной политики Министерства
                          экономики и торговли Республики Казахстан
     Мухамбеталин К.Т.  - главный казначей Управления
                          денежно-кредитной политики Министерства
                          финансов Республики Казахстан
     Старостенко Г.Г.   - начальник управления кредитования
                          Национального Банка Республики Казахстан
                          (по согласованию)
     Шаихова А.Н.       - начальник управления Министерства
                          финансов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31 января 1996 г. N 133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P960133_ </w:t>
      </w:r>
      <w:r>
        <w:rPr>
          <w:rFonts w:ascii="Times New Roman"/>
          <w:b w:val="false"/>
          <w:i w:val="false"/>
          <w:color w:val="000000"/>
          <w:sz w:val="28"/>
        </w:rPr>
        <w:t>
  "О составе
Республиканского межведомственного совета по вопросам финансовой
поддержки сельского хозяйства".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