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9fbe" w14:textId="c539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постановления Правительства Республики Казахстан от 19 февраля 1996 г. N 214 и от 28 мая 1996 г. N 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1997 г. N 795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дополнение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 
от 13 апреля 2000 г. N 565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P000565_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постановлении Правительства Республики Казахстан от 28 мая
1996 г. N 652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P960652_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задолженностей юридических лиц
по директивным кредитам и кредитам, выданным по результатам
внутриреспубликанского зачета взаимных долгов" (САПП Республики
Казахстан, 1996 г., N 24, ст. 207):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порядке подготовки к реализации задолженностей юридических
лиц по директивным кредитам и кредитам, выданным по результатам
внутриреспубликанского зачета взаимных долгов через Агентство по
реорганизации предприятий при государственном комитете Республики
Казахстан по управлению государственным имуществом, утвержденном
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подпунктах "б", "в" пункта 1 слова "в 20 - дневный срок"
заменить словами "до 30 мая 1997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подпунктах "е", "ж" пункта 3 слова "от имени Министерства
финансов Республики Казахстан" заменить словами "от имени банка".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