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c486" w14:textId="a17c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высших и средних специальных учебных заведений Министерства образования и культуры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мая 1997 г. N 814.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развития и углубления реформ в системе высшего и среднего специального образования, подготовки высококвалифицированных специалистов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Министерства образования и культуры Республики Казахстан о реорганизации путем слияния: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Акмолинского колледжа автомобильного транспорта, Акмолинского политехнического колледжа, Акмолинского колледжа строительства и менеджмента в Акмолинский политехнический колледж;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Акмолинского колледжа технологии пищевых производств, Акмолинского сельскохозяйственного колледжа, Новоишимского зооветеринарного колледжа в Акмолинский аграрно-технический колледж: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Актюбинского колледжа культуры, Актюбинского педагогического колледжа в Актюбинский гуманитарный колледж;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Актюбинского машиностроительного колледжа, Актюбинского строительного колледжа в Актюбинский колледж строительства;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Талгарского сельскохозяйственного колледжа, Талгарского колледжа механизации сельского хозяйства в Талгарский колледж агробизнеса и менеджмента;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Атырауского колледжа культуры, Атырауского педагогического колледжа в Атырауский гуманитарный колледж;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Атырауского политехнического колледжа, Атырауского колледжа железнодорожного транспорта в Атырауский политехнический колледж;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Атырауского сельскохозяйственного колледжа, Атырауского морского колледжа в Атырауский аграрно-технический колледж;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Лениногорского лесного колледжа, Лениногорского горно-металлургического колледжа в Лениногорский аграрно-технический колледж;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Усть-Каменогорского строительного колледжа, Усть-Каменогорского колледжа энергетики в Усть-Каменогорский политехнический колледж;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Усть-Каменогорского педагогического колледжа, Восточно-Казахстанского колледжа физической культуры и спорта в Восточно-Казахстанский гуманитарный колледж;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Усть-Каменогорского колледжа культуры, Усть-Каменогорского музыкального колледжа в Восточно-Казахстанский колледж искусств;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Жамбылского педагогического колледжа имени Абая, Жамбылского колледжа культуры и искусства в Жамбылский гуманитарный колледж имени Абая;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Балхашского политехнического колледжа, Балхашского педагогического колледжа в Балхашский гуманитарно-технический колледж;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Жезказганского музыкального колледжа, Жезказганского педагогического колледжа, Сатпаевского колледжа культуры в Жезказганский гуманитарный колледж;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Жезказганского колледжа экономики и строительства, Жезказганского горного колледжа, Жезказганского сельскохозяйственного колледжа в Жезказганский аграрно-технический колледж;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Уральского политехнического колледжа, Уральского аграрного колледжа в Уральский аграрно-технический колледж;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Темиртауского политехнического колледжа, Темиртауского химико-механического колледжа, Темиртауского индустриального колледжа в Темиртауский политехнический колледж;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Темиртауского педагогического колледжа, Карагандинского педагогического колледжа в Карагандинский гуманитарный колледж;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Карагандинского колледжа культуры, Карагандинского музыкального колледжа имени Таттимбета, Темиртауского музыкального колледжа в Карагандинский колледж искусств имени Таттимбета;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Саранского педагогического колледжа, Саранского химико-механического колледжа в Саранский гуманитарно-технический колледж;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Кзыл-Ординского музыкального колледжа, Кзыл-Ординского педагогического колледжа имени М. Маметовой в Кзыл-Ординский гуманитарный колледж имени М. Маметовой;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Кзыл-Ординского политехнического колледжа, Кзыл-Ординского сельскохозяйственного колледжа, Кзыл-Ординского колледжа железнодорожного транспорта в Кзыл-Ординский аграрно-технический колледж;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Кокшетауского музыкального колледжа имени Биржана, Кокшетауского колледжа культуры имени Ахан-серы в Кокшетауский колледж искусств имени Ахан-серы;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Щучинского педагогического колледжа, Щучинского индустриально-педагогического колледжа в Щучинский гуманитарно-технический колледж;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Щучинского технического колледжа, Боровского агропромышленного колледжа в Боровской аграрно-технический колледж;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Аксуского колледжа энергетики, Аксуского колледжа культуры имени Жаяу Мусы, Аксуского колледжа физической культуры в Аксуский колледж имени Жаяу Мусы;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Петропавловского педагогического колледжа, Петропавловского колледжа искусств в Петропавловский гуманитарный колледж;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Петропавловского колледжа экономики и права, Петропавловского бизнес-колледжа в Петропавловский экономический колледж;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Петропавловского политехнического колледжа, Петропавловского колледжа железнодорожного транспорта в Петропавловский политехнический колледж;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Семипалатинского автомобильно-механического колледжа, Семипалатинского колледжа водного транспорта в Семипалатинский колледж транспорта;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Семипалатинского колледжа агробизнеса, Семипалатинского бизнес-колледжа в Семипалатинский бизнес-колледж;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Семипалатинского строительного колледжа, Семипалатинского колледжа строительства и коммунального хозяйства в Семипалатинский колледж строительства;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Семипалатинского педагогического колледжа имени М. Ауэзова, Семипалатинского музыкального колледжа имени М. Тулебаева в Семипалатинский гуманитарный колледж имени М. Ауэзова;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Талдыкорганского строительного колледжа, Талдыкорганского индустриально-педагогического колледжа в Талдыкорганский политехнический колледж;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Аркалыкского музыкального колледжа, Аркалыкского педагогического колледжа в Тургайский гуманитарный колледж;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Аркалыкского политехнического колледжа, Тургайского сельскохозяйственного колледжа в Тургайский аграрно-технический колледж;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Южно-Казахстанского колледжа энергетики и бизнеса, Шымкентского политехнического колледжа в Южно-Казахстанский политехнический колледж;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Южно-Казахстанского автомобильно-механического колледжа, Шымкентского агропромышленного колледжа в Шымкентский аграрно-технический колледж;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индустриально-педагогического колледжа, Туркестанского педагогического колледжа в Туркестанский гуманитарно-технический колледж.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Принять предложение Министерства образования и культуры Республики Казахстан о ликвидации: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Атбасарского сельскохозяйственного колледжа, Темирского сельскохозяйственного колледжа, Карагандинского колледжа физической культуры и спорта, Кустанайского колледжа культуры, Жетыкольского педагогического колледжа, Павлодарского сельскохозяйственного колледжа, Павлодарского монтажного колледжа, Экибастузского педагогического училища, Петропавловского колледжа механизации сельского хозяйства, Жетысайского колледжа культуры.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Принять предложение Министерства образования и культуры Республики Казахстан о переименовании: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Алматинского колледжа железнодорожного транспорта в Алматинский колледж транспорта и коммуникаций;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Политехнического колледжа Казахского национального технического университета в Алматинский политехнический колледж;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Алматинского педагогического колледжа N 1 в Алматинский казахский педагогический колледж N 1;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Алматинского художественного колледжа имени О. Тансыкбаева в Алматинский колледж декоративно-прикладного искусства имени О. Тансыкбаева;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Акмолинского музыкального колледжа в Акмолинский колледж искусств;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Акмолинского педагогического колледжа имени А. Майкутова в Акмолинский гуманитарный колледж имени А. Майкутова;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Степногорского регионального колледжа в Степногорский гуманитарно-технический колледж;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Акмолинского колледжа железнодорожного транспорта и связи в Акмолинский колледж транспорта и коммуникаций;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Актюбинского индустриально-педагогического колледжа в Актюбинский политехнический колледж;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Уральского колледжа механизации сельского хозяйства в Западно-Казахстанский сельскохозяйственный колледж;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Каркаралинского зооветеринарного колледжа в Каркаралинский сельскохозяйственный колледж;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Карагандинского горно-механического колледжа в Карагандинский политехнический колледж;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Кустанайского политехнического колледжа в Кустанайский технологический колледж;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Жетыгаринского регионального колледжа в Жетыгаринский политехнический колледж;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Лисаковского регионального колледжа в Лисаковский технический колледж;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Мангистауского педагогического колледжа в Мангистауский гуманитарный колледж;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Павлодарского агропромышленного колледжа в Павлодарский технологический колледж;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Павлодарского колледжа железнодорожного транспорта в Павлодарский колледж транспорта и коммуникаций;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Красноармейского колледжа технологии и экономики сельскохозяйственного производства в Красноармейский аграрно-технический колледж;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Экибастузского регионального колледжа в Экибастузский политехнический колледж;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Петропавловского индустриально-педагогического колледжа в Петропавловский аграрно-технический колледж;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Талдыкорганского зооветеринарного колледжа в Талдыкорганский экономико-технологический колледж;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Саркандского колледжа культуры в Саркандский гуманитарный колледж;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Жетысайского педагогического колледжа имени Г. Муратбаева в Жетысайский гуманитарный колледж имени Г. Муратбаева;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музыкального колледжа в Южно-Казахстанский музыкальный колледж.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Принять предложение Министерства образования и культуры Республики Казахстан о реорганизации Актюбинского высшего колледжа железнодорожного транспорта путем разделения на Актюбинский колледж железнодорожного транспорта и учебно-научно-производственный центр Казахской академии транспорта и коммуникаций.&lt;*&gt;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Дополнено пунктом 4, пункты 4,5,6 считать соответственно пунктами 5,6,7 - постановлением Правительства РК от 11 августа 1997 г. N 1250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P971250_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образования и культуры Республики Казахстан, акимам областей и г. Алматы: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изменения в сметы расходов на 1997 год реорганизуемых учебных заведений. Указанные изменения произвести в пределах средств, предусмотренных в бюджете на 1997 год;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меры по созданию условий для завершения обучения учащихся в ликвидируемых и реорганизуемых учебных заведениях;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в установленном порядке директоров реорганизованных колледжей.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6 утратил силу - постановлением Правительства РК от 20 января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утратившими силу: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Правительства Республики Казахстан от 7 мая 1996 г. N 573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P960573_ </w:t>
      </w:r>
      <w:r>
        <w:rPr>
          <w:rFonts w:ascii="Times New Roman"/>
          <w:b w:val="false"/>
          <w:i w:val="false"/>
          <w:color w:val="000000"/>
          <w:sz w:val="28"/>
        </w:rPr>
        <w:t>
 "Вопросы совершенствования высшего и среднего специального образования в Республике Казахстан" (САПП Республики Казахстан, 1996 г., N 19, ст. 171);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Правительства Республики Казахстан от 24 декабря 1996 г. N 1601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P961601_ </w:t>
      </w:r>
      <w:r>
        <w:rPr>
          <w:rFonts w:ascii="Times New Roman"/>
          <w:b w:val="false"/>
          <w:i w:val="false"/>
          <w:color w:val="000000"/>
          <w:sz w:val="28"/>
        </w:rPr>
        <w:t>
 "Вопросы средних специальных учебных заведений Министерства образования Республики Казахстан".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Министерству финансов Республики Казахстан внести необходимые изменения в плановые назначения на 1997 год в разрезе функций и программ в пределах средств, выделенных из республиканского бюджета Министерству образования и культуры Республики Казахстан и Международному Казахско-Турецкому университету им. А.Ясави.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Дополнено пунктом 8 - постановлением Правительства РК от 30 сентября 1997 г. N 1391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P971391_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