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80db" w14:textId="dbd8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июля 1995 г. N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1997 г. N 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
от 4 июля 1995 г. N 916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P950916_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Народном
Сберегательном Банке Казахстана" (САПП Республики Казахстан,
1995 г., N 23, ст. 264)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Председателем Наблюдательного совета Акционерного
Народного Сберегательного Банка Казахстана Какимжанова З.Х. -
Помощника Президента Республики Казахстан, заместителя Председателя
Высшего экономического совета при 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Наблюдательного совета Акционерного Народного
Сберегательного Банка Казахстана: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Ертлесову Ж.Д. - вице-Министра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Муханова Е.К. - Председателя Правления Акционерного
Народного Сберегательного Банка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Тасмагамбетова И.Н.,
Никитинскую Е.С.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