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f32f" w14:textId="ea6f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Народном Сберегательном Банке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1997 г. N 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отчет Председателя Правления Акционерного Народного
Сберегательного Банка Казахстана и рассмотрев результаты
деятельности Акционерного Народного Сберегательного Банка Казахстана
за 1996 год,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годовой отчет Правления Акционерного Народного
Сберегательного Банка Казахстана, годовой баланс и счет прибылей и
убытков Акционерного Народного Сберегательного Банка Казахстана за
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 заключение Ревизионной комиссии
Акционерного Народного Сберегательного 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 заключение аудитора Акционерного
Народного Сберегательного Банка Казахстана - товарищества с
ограниченной ответственностью "Делойт и Туш".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следующий порядок распределения прибыли по итогам
1996 года: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Резервный фонд                          - 38 976 000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дивидендов                         - 78 000 000 тенге,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Акционерному Народному Сберегательному Банку Казахстана
произвести перечисление дивидендов в срок до 1 июня 1997 года, Фонд
производственного и социального развития - 25 063 000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Оставшуюся часть чистой прибыли в размере 637 486 000 тенге
направить на увеличение уставного фонда Акционерного Народного
Сберегательного 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Определить размер уставного фонда Акционерного Народного
Сберегательного Банка Казахстана в размере 1 700 000 000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Внести в постановление Правительства Республики Казахстан от
4 июля 1995 г. N 916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P950916_ </w:t>
      </w:r>
      <w:r>
        <w:rPr>
          <w:rFonts w:ascii="Times New Roman"/>
          <w:b w:val="false"/>
          <w:i w:val="false"/>
          <w:color w:val="000000"/>
          <w:sz w:val="28"/>
        </w:rPr>
        <w:t>
  "Об Акционерном Народном
Сберегательном Банке Казахстана" (САПП Республики Казахстан,
1995 г., N 23, ст. 264)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статьи 11 Устава Акционерного Народного Сберегательного
Банка Казахстана, утвержденного указанным постановлением, изложить в
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Уставный фонд Банка на момент регистрации настоящего Устава
составляет 1 700 000 000 тенге и разделен на 17 000 000 обыкновенных
акций номинальной стоимостью 100 тенге каждая";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к Уставу Акционерного Народного Сберегательного
Банка Казахстана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"Приложение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Уставу Акционерного Народного
                                Сберегательного Банка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структуре акций Акционерного Народного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Сберегательного Банка Казахстана
 N     АКЦИОНЕР      КОЛИЧЕСТВО   НОМИНАЛЬНАЯ      ДОЛЯ В
п/п                    АКЦИЙ      СТОИМОСТЬ       УСТАВНОМ
                       (шт.)        АКЦИЙ        ФОНДЕ БАНКА
                                    (тенге)          (%)
1    ПРАВИТЕЛЬСТВО  17 000 000       100             100
      РЕСПУБЛИКИ
       КАЗАХСТАН                                             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Правлению Акционерного Народного Сберегательного Банка
Казахстана осуществить регистрацию уставного фонда Акционерного
Народного Сберегательного Банка Казахстана в соответствии с
требованиями действующего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Одобрить выпуск Акционерным Народным Сберегательным Банком
Казахстана евробондов и размещение их на международных финансовых
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