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65a4" w14:textId="eda6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января 1996 г. N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1997 г. N 835.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12 января 1996 г. N 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P960056_ </w:t>
      </w:r>
      <w:r>
        <w:rPr>
          <w:rFonts w:ascii="Times New Roman"/>
          <w:b w:val="false"/>
          <w:i w:val="false"/>
          <w:color w:val="000000"/>
          <w:sz w:val="28"/>
        </w:rPr>
        <w:t>
 "О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год" (САПП Республики Казахстан, 1996 г., N 3, ст. 17)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"Плана действий Правительства Республики Казахстан по углублению реформ на 1996-1998 годы" к указанному постановлению: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"Структурно-институциональные преобразования" строки, порядковый номер 37, в графе 4 цифру "1996" заменить цифрой "1998".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